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C90BC" w14:textId="2F22B4BA" w:rsidR="00DD16A9" w:rsidRPr="005117EA" w:rsidRDefault="00071944" w:rsidP="003366CF">
      <w:pPr>
        <w:rPr>
          <w:b/>
          <w:bCs/>
          <w:i/>
          <w:iCs/>
          <w:sz w:val="20"/>
        </w:rPr>
      </w:pPr>
      <w:r w:rsidRPr="005117EA">
        <w:rPr>
          <w:b/>
          <w:bCs/>
          <w:i/>
          <w:iCs/>
          <w:sz w:val="20"/>
        </w:rPr>
        <w:t xml:space="preserve">Voorbeeldtekst om de </w:t>
      </w:r>
      <w:r w:rsidR="00892766" w:rsidRPr="005117EA">
        <w:rPr>
          <w:b/>
          <w:bCs/>
          <w:i/>
          <w:iCs/>
          <w:sz w:val="20"/>
        </w:rPr>
        <w:t>Nomineer-de-groene-held-dag</w:t>
      </w:r>
      <w:r w:rsidRPr="005117EA">
        <w:rPr>
          <w:b/>
          <w:bCs/>
          <w:i/>
          <w:iCs/>
          <w:sz w:val="20"/>
        </w:rPr>
        <w:t xml:space="preserve"> in de organisatie aan te kondigen</w:t>
      </w:r>
    </w:p>
    <w:p w14:paraId="00D8144C" w14:textId="3C870CBC" w:rsidR="00071944" w:rsidRPr="005117EA" w:rsidRDefault="0073653A" w:rsidP="003366CF">
      <w:pPr>
        <w:rPr>
          <w:b/>
          <w:bCs/>
          <w:sz w:val="20"/>
        </w:rPr>
      </w:pPr>
      <w:r w:rsidRPr="005117EA">
        <w:rPr>
          <w:b/>
          <w:bCs/>
          <w:noProof/>
          <w:sz w:val="20"/>
        </w:rPr>
        <w:drawing>
          <wp:anchor distT="0" distB="0" distL="114300" distR="114300" simplePos="0" relativeHeight="251658752" behindDoc="0" locked="0" layoutInCell="1" allowOverlap="1" wp14:anchorId="680EC3C3" wp14:editId="0413A27E">
            <wp:simplePos x="0" y="0"/>
            <wp:positionH relativeFrom="column">
              <wp:posOffset>-635</wp:posOffset>
            </wp:positionH>
            <wp:positionV relativeFrom="paragraph">
              <wp:posOffset>145415</wp:posOffset>
            </wp:positionV>
            <wp:extent cx="1949450" cy="2760980"/>
            <wp:effectExtent l="0" t="0" r="0" b="1270"/>
            <wp:wrapSquare wrapText="bothSides"/>
            <wp:docPr id="179318362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183625" name="Afbeelding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9450" cy="2760980"/>
                    </a:xfrm>
                    <a:prstGeom prst="rect">
                      <a:avLst/>
                    </a:prstGeom>
                  </pic:spPr>
                </pic:pic>
              </a:graphicData>
            </a:graphic>
            <wp14:sizeRelH relativeFrom="margin">
              <wp14:pctWidth>0</wp14:pctWidth>
            </wp14:sizeRelH>
            <wp14:sizeRelV relativeFrom="margin">
              <wp14:pctHeight>0</wp14:pctHeight>
            </wp14:sizeRelV>
          </wp:anchor>
        </w:drawing>
      </w:r>
    </w:p>
    <w:p w14:paraId="4D193D6C" w14:textId="3482BFD4" w:rsidR="00C67148" w:rsidRPr="005117EA" w:rsidRDefault="00C67148" w:rsidP="00C67148">
      <w:pPr>
        <w:rPr>
          <w:b/>
          <w:bCs/>
          <w:sz w:val="20"/>
        </w:rPr>
      </w:pPr>
      <w:r w:rsidRPr="005117EA">
        <w:rPr>
          <w:b/>
          <w:bCs/>
          <w:sz w:val="20"/>
        </w:rPr>
        <w:t>Wie nomineer jij als groene held van &lt;</w:t>
      </w:r>
      <w:r w:rsidRPr="005117EA">
        <w:rPr>
          <w:b/>
          <w:bCs/>
          <w:i/>
          <w:iCs/>
          <w:sz w:val="20"/>
        </w:rPr>
        <w:t>naam organisatie</w:t>
      </w:r>
      <w:r w:rsidRPr="005117EA">
        <w:rPr>
          <w:b/>
          <w:bCs/>
          <w:sz w:val="20"/>
        </w:rPr>
        <w:t>&gt;?</w:t>
      </w:r>
    </w:p>
    <w:p w14:paraId="5C562389" w14:textId="23F6577D" w:rsidR="00C67148" w:rsidRPr="005117EA" w:rsidRDefault="00C67148" w:rsidP="00C67148">
      <w:pPr>
        <w:rPr>
          <w:b/>
          <w:bCs/>
          <w:sz w:val="20"/>
        </w:rPr>
      </w:pPr>
    </w:p>
    <w:p w14:paraId="6F9E2DA9" w14:textId="59BC055F" w:rsidR="00C67148" w:rsidRPr="005117EA" w:rsidRDefault="00C67148" w:rsidP="00C67148">
      <w:pPr>
        <w:rPr>
          <w:sz w:val="20"/>
        </w:rPr>
      </w:pPr>
      <w:r w:rsidRPr="005117EA">
        <w:rPr>
          <w:sz w:val="20"/>
        </w:rPr>
        <w:t>Wie is de groene held van jouw team? Welke collega fietst door weer en wind naar het werk, is degene die altijd het licht uit doet en de vaatwasser nog even extra vol</w:t>
      </w:r>
      <w:r w:rsidR="00837BE4" w:rsidRPr="005117EA">
        <w:rPr>
          <w:sz w:val="20"/>
        </w:rPr>
        <w:t>stouwt</w:t>
      </w:r>
      <w:r w:rsidRPr="005117EA">
        <w:rPr>
          <w:sz w:val="20"/>
        </w:rPr>
        <w:t xml:space="preserve">? </w:t>
      </w:r>
    </w:p>
    <w:p w14:paraId="224AA601" w14:textId="77777777" w:rsidR="00C67148" w:rsidRPr="005117EA" w:rsidRDefault="00C67148" w:rsidP="00C67148">
      <w:pPr>
        <w:rPr>
          <w:sz w:val="20"/>
        </w:rPr>
      </w:pPr>
    </w:p>
    <w:p w14:paraId="37EAE251" w14:textId="77777777" w:rsidR="008D65DF" w:rsidRDefault="00C67148" w:rsidP="00C67148">
      <w:pPr>
        <w:rPr>
          <w:sz w:val="20"/>
        </w:rPr>
      </w:pPr>
      <w:r w:rsidRPr="005117EA">
        <w:rPr>
          <w:sz w:val="20"/>
        </w:rPr>
        <w:t xml:space="preserve">Die collega zou wel eens de groene held van </w:t>
      </w:r>
      <w:r w:rsidRPr="005117EA">
        <w:rPr>
          <w:i/>
          <w:iCs/>
          <w:sz w:val="20"/>
        </w:rPr>
        <w:t>&lt;naam organisatie&gt;</w:t>
      </w:r>
      <w:r w:rsidRPr="005117EA">
        <w:rPr>
          <w:sz w:val="20"/>
        </w:rPr>
        <w:t xml:space="preserve"> kunnen worden. Nomineer vandaag of uiterlijk morgen jouw collega en stuur een korte onderbouwing van maximaal 100 woorden naar </w:t>
      </w:r>
      <w:r w:rsidRPr="005117EA">
        <w:rPr>
          <w:i/>
          <w:iCs/>
          <w:sz w:val="20"/>
        </w:rPr>
        <w:t>&lt;mailadres&gt;</w:t>
      </w:r>
      <w:r w:rsidRPr="005117EA">
        <w:rPr>
          <w:sz w:val="20"/>
        </w:rPr>
        <w:t xml:space="preserve">. </w:t>
      </w:r>
    </w:p>
    <w:p w14:paraId="15607E63" w14:textId="77777777" w:rsidR="008D65DF" w:rsidRDefault="008D65DF" w:rsidP="00C67148">
      <w:pPr>
        <w:rPr>
          <w:sz w:val="20"/>
        </w:rPr>
      </w:pPr>
    </w:p>
    <w:p w14:paraId="63113C66" w14:textId="48F90C7A" w:rsidR="00071944" w:rsidRPr="005117EA" w:rsidRDefault="00C67148" w:rsidP="00C67148">
      <w:pPr>
        <w:rPr>
          <w:sz w:val="20"/>
        </w:rPr>
      </w:pPr>
      <w:r w:rsidRPr="005117EA">
        <w:rPr>
          <w:sz w:val="20"/>
        </w:rPr>
        <w:t>Op maandag 13 oktober maken we de winnaar bekend.</w:t>
      </w:r>
    </w:p>
    <w:sectPr w:rsidR="00071944" w:rsidRPr="005117EA">
      <w:footerReference w:type="even" r:id="rId8"/>
      <w:footerReference w:type="default" r:id="rId9"/>
      <w:pgSz w:w="11906" w:h="16838" w:code="9"/>
      <w:pgMar w:top="2155" w:right="1701" w:bottom="1701" w:left="1701" w:header="1021"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EE416" w14:textId="77777777" w:rsidR="00D10905" w:rsidRDefault="00D10905">
      <w:r>
        <w:separator/>
      </w:r>
    </w:p>
  </w:endnote>
  <w:endnote w:type="continuationSeparator" w:id="0">
    <w:p w14:paraId="1217B487" w14:textId="77777777" w:rsidR="00D10905" w:rsidRDefault="00D1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33E38" w14:textId="77777777" w:rsidR="00C95793" w:rsidRDefault="00C95793">
    <w:pPr>
      <w:pStyle w:val="Voettekst"/>
      <w:framePr w:wrap="around" w:vAnchor="text" w:hAnchor="margin" w:xAlign="outside" w:y="1"/>
      <w:rPr>
        <w:rStyle w:val="Paginanummer"/>
        <w:i/>
      </w:rPr>
    </w:pPr>
    <w:r>
      <w:rPr>
        <w:rStyle w:val="Paginanummer"/>
        <w:i/>
      </w:rPr>
      <w:fldChar w:fldCharType="begin"/>
    </w:r>
    <w:r>
      <w:rPr>
        <w:rStyle w:val="Paginanummer"/>
        <w:i/>
      </w:rPr>
      <w:instrText xml:space="preserve">PAGE  </w:instrText>
    </w:r>
    <w:r>
      <w:rPr>
        <w:rStyle w:val="Paginanummer"/>
        <w:i/>
      </w:rPr>
      <w:fldChar w:fldCharType="separate"/>
    </w:r>
    <w:r>
      <w:rPr>
        <w:rStyle w:val="Paginanummer"/>
        <w:i/>
        <w:noProof/>
      </w:rPr>
      <w:t>2</w:t>
    </w:r>
    <w:r>
      <w:rPr>
        <w:rStyle w:val="Paginanummer"/>
        <w:i/>
      </w:rPr>
      <w:fldChar w:fldCharType="end"/>
    </w:r>
  </w:p>
  <w:p w14:paraId="71A6BD10" w14:textId="77777777" w:rsidR="00C95793" w:rsidRDefault="00C95793">
    <w:pPr>
      <w:pStyle w:val="Voetteks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AFD3E" w14:textId="77777777" w:rsidR="00C95793" w:rsidRDefault="00C95793">
    <w:pPr>
      <w:pStyle w:val="Voettekst"/>
      <w:framePr w:wrap="around" w:vAnchor="text" w:hAnchor="margin" w:xAlign="outside" w:y="1"/>
      <w:rPr>
        <w:rStyle w:val="Paginanummer"/>
        <w:i/>
      </w:rPr>
    </w:pPr>
    <w:r>
      <w:rPr>
        <w:rStyle w:val="Paginanummer"/>
        <w:i/>
      </w:rPr>
      <w:fldChar w:fldCharType="begin"/>
    </w:r>
    <w:r>
      <w:rPr>
        <w:rStyle w:val="Paginanummer"/>
        <w:i/>
      </w:rPr>
      <w:instrText xml:space="preserve">PAGE  </w:instrText>
    </w:r>
    <w:r>
      <w:rPr>
        <w:rStyle w:val="Paginanummer"/>
        <w:i/>
      </w:rPr>
      <w:fldChar w:fldCharType="separate"/>
    </w:r>
    <w:r w:rsidR="003366CF">
      <w:rPr>
        <w:rStyle w:val="Paginanummer"/>
        <w:i/>
        <w:noProof/>
      </w:rPr>
      <w:t>1</w:t>
    </w:r>
    <w:r>
      <w:rPr>
        <w:rStyle w:val="Paginanummer"/>
        <w:i/>
      </w:rPr>
      <w:fldChar w:fldCharType="end"/>
    </w:r>
  </w:p>
  <w:p w14:paraId="0521E521" w14:textId="77777777" w:rsidR="00C95793" w:rsidRDefault="00C957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9BBD1" w14:textId="77777777" w:rsidR="00D10905" w:rsidRDefault="00D10905">
      <w:r>
        <w:separator/>
      </w:r>
    </w:p>
  </w:footnote>
  <w:footnote w:type="continuationSeparator" w:id="0">
    <w:p w14:paraId="1B299FB8" w14:textId="77777777" w:rsidR="00D10905" w:rsidRDefault="00D10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1BAF9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AEBBBC"/>
    <w:lvl w:ilvl="0">
      <w:start w:val="1"/>
      <w:numFmt w:val="lowerLetter"/>
      <w:pStyle w:val="Lijstnummering4"/>
      <w:lvlText w:val="%1."/>
      <w:lvlJc w:val="left"/>
      <w:pPr>
        <w:tabs>
          <w:tab w:val="num" w:pos="720"/>
        </w:tabs>
        <w:ind w:left="425" w:hanging="425"/>
      </w:pPr>
    </w:lvl>
  </w:abstractNum>
  <w:abstractNum w:abstractNumId="2" w15:restartNumberingAfterBreak="0">
    <w:nsid w:val="FFFFFF7E"/>
    <w:multiLevelType w:val="singleLevel"/>
    <w:tmpl w:val="575CBE40"/>
    <w:lvl w:ilvl="0">
      <w:start w:val="1"/>
      <w:numFmt w:val="decimal"/>
      <w:pStyle w:val="Lijstnummering3"/>
      <w:lvlText w:val="%1."/>
      <w:lvlJc w:val="left"/>
      <w:pPr>
        <w:tabs>
          <w:tab w:val="num" w:pos="720"/>
        </w:tabs>
        <w:ind w:left="425" w:hanging="425"/>
      </w:pPr>
    </w:lvl>
  </w:abstractNum>
  <w:abstractNum w:abstractNumId="3" w15:restartNumberingAfterBreak="0">
    <w:nsid w:val="FFFFFF7F"/>
    <w:multiLevelType w:val="singleLevel"/>
    <w:tmpl w:val="296A2F0A"/>
    <w:lvl w:ilvl="0">
      <w:start w:val="1"/>
      <w:numFmt w:val="lowerLetter"/>
      <w:pStyle w:val="Lijstnummering2"/>
      <w:lvlText w:val="%1."/>
      <w:lvlJc w:val="left"/>
      <w:pPr>
        <w:tabs>
          <w:tab w:val="num" w:pos="720"/>
        </w:tabs>
        <w:ind w:left="425" w:hanging="425"/>
      </w:pPr>
    </w:lvl>
  </w:abstractNum>
  <w:abstractNum w:abstractNumId="4" w15:restartNumberingAfterBreak="0">
    <w:nsid w:val="FFFFFF80"/>
    <w:multiLevelType w:val="singleLevel"/>
    <w:tmpl w:val="8E6E8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64B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0460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72B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C6476"/>
    <w:lvl w:ilvl="0">
      <w:start w:val="1"/>
      <w:numFmt w:val="decimal"/>
      <w:pStyle w:val="Lijstnummering"/>
      <w:lvlText w:val="%1."/>
      <w:lvlJc w:val="left"/>
      <w:pPr>
        <w:tabs>
          <w:tab w:val="num" w:pos="720"/>
        </w:tabs>
        <w:ind w:left="425" w:hanging="425"/>
      </w:pPr>
    </w:lvl>
  </w:abstractNum>
  <w:abstractNum w:abstractNumId="9" w15:restartNumberingAfterBreak="0">
    <w:nsid w:val="FFFFFF89"/>
    <w:multiLevelType w:val="singleLevel"/>
    <w:tmpl w:val="D384FDA6"/>
    <w:lvl w:ilvl="0">
      <w:start w:val="1"/>
      <w:numFmt w:val="bullet"/>
      <w:lvlText w:val=""/>
      <w:lvlJc w:val="left"/>
      <w:pPr>
        <w:tabs>
          <w:tab w:val="num" w:pos="425"/>
        </w:tabs>
        <w:ind w:left="425" w:hanging="425"/>
      </w:pPr>
      <w:rPr>
        <w:rFonts w:ascii="Wingdings" w:hAnsi="Wingdings" w:hint="default"/>
        <w:sz w:val="20"/>
      </w:rPr>
    </w:lvl>
  </w:abstractNum>
  <w:abstractNum w:abstractNumId="10" w15:restartNumberingAfterBreak="0">
    <w:nsid w:val="01EE4384"/>
    <w:multiLevelType w:val="singleLevel"/>
    <w:tmpl w:val="D11495A2"/>
    <w:lvl w:ilvl="0">
      <w:start w:val="1"/>
      <w:numFmt w:val="bullet"/>
      <w:pStyle w:val="Lijstopsomteken"/>
      <w:lvlText w:val=""/>
      <w:lvlJc w:val="left"/>
      <w:pPr>
        <w:tabs>
          <w:tab w:val="num" w:pos="425"/>
        </w:tabs>
        <w:ind w:left="425" w:hanging="425"/>
      </w:pPr>
      <w:rPr>
        <w:rFonts w:ascii="Wingdings" w:hAnsi="Wingdings" w:hint="default"/>
        <w:sz w:val="20"/>
      </w:rPr>
    </w:lvl>
  </w:abstractNum>
  <w:abstractNum w:abstractNumId="11" w15:restartNumberingAfterBreak="0">
    <w:nsid w:val="039C1A56"/>
    <w:multiLevelType w:val="singleLevel"/>
    <w:tmpl w:val="0413000F"/>
    <w:lvl w:ilvl="0">
      <w:start w:val="1"/>
      <w:numFmt w:val="decimal"/>
      <w:lvlText w:val="%1."/>
      <w:lvlJc w:val="left"/>
      <w:pPr>
        <w:tabs>
          <w:tab w:val="num" w:pos="360"/>
        </w:tabs>
        <w:ind w:left="360" w:hanging="360"/>
      </w:pPr>
    </w:lvl>
  </w:abstractNum>
  <w:abstractNum w:abstractNumId="12" w15:restartNumberingAfterBreak="0">
    <w:nsid w:val="04112772"/>
    <w:multiLevelType w:val="singleLevel"/>
    <w:tmpl w:val="533ED932"/>
    <w:lvl w:ilvl="0">
      <w:start w:val="1"/>
      <w:numFmt w:val="bullet"/>
      <w:lvlText w:val=""/>
      <w:lvlJc w:val="left"/>
      <w:pPr>
        <w:tabs>
          <w:tab w:val="num" w:pos="425"/>
        </w:tabs>
        <w:ind w:left="425" w:hanging="425"/>
      </w:pPr>
      <w:rPr>
        <w:rFonts w:ascii="Wingdings" w:hAnsi="Wingdings" w:hint="default"/>
        <w:sz w:val="20"/>
      </w:rPr>
    </w:lvl>
  </w:abstractNum>
  <w:abstractNum w:abstractNumId="13" w15:restartNumberingAfterBreak="0">
    <w:nsid w:val="04776D80"/>
    <w:multiLevelType w:val="singleLevel"/>
    <w:tmpl w:val="0413000F"/>
    <w:lvl w:ilvl="0">
      <w:start w:val="1"/>
      <w:numFmt w:val="decimal"/>
      <w:lvlText w:val="%1."/>
      <w:lvlJc w:val="left"/>
      <w:pPr>
        <w:tabs>
          <w:tab w:val="num" w:pos="360"/>
        </w:tabs>
        <w:ind w:left="360" w:hanging="360"/>
      </w:pPr>
    </w:lvl>
  </w:abstractNum>
  <w:abstractNum w:abstractNumId="14" w15:restartNumberingAfterBreak="0">
    <w:nsid w:val="05BF1DFB"/>
    <w:multiLevelType w:val="singleLevel"/>
    <w:tmpl w:val="7E0034F2"/>
    <w:lvl w:ilvl="0">
      <w:start w:val="1"/>
      <w:numFmt w:val="lowerLetter"/>
      <w:lvlText w:val="%1."/>
      <w:lvlJc w:val="left"/>
      <w:pPr>
        <w:tabs>
          <w:tab w:val="num" w:pos="425"/>
        </w:tabs>
        <w:ind w:left="425" w:hanging="425"/>
      </w:pPr>
    </w:lvl>
  </w:abstractNum>
  <w:abstractNum w:abstractNumId="15" w15:restartNumberingAfterBreak="0">
    <w:nsid w:val="0602189A"/>
    <w:multiLevelType w:val="singleLevel"/>
    <w:tmpl w:val="9B8CCAFC"/>
    <w:lvl w:ilvl="0">
      <w:start w:val="1"/>
      <w:numFmt w:val="decimal"/>
      <w:lvlText w:val="%1."/>
      <w:lvlJc w:val="left"/>
      <w:pPr>
        <w:tabs>
          <w:tab w:val="num" w:pos="425"/>
        </w:tabs>
        <w:ind w:left="425" w:hanging="425"/>
      </w:pPr>
    </w:lvl>
  </w:abstractNum>
  <w:abstractNum w:abstractNumId="16" w15:restartNumberingAfterBreak="0">
    <w:nsid w:val="0B9E58AC"/>
    <w:multiLevelType w:val="singleLevel"/>
    <w:tmpl w:val="7A0ECC5A"/>
    <w:lvl w:ilvl="0">
      <w:start w:val="1"/>
      <w:numFmt w:val="bullet"/>
      <w:lvlText w:val=""/>
      <w:lvlJc w:val="left"/>
      <w:pPr>
        <w:tabs>
          <w:tab w:val="num" w:pos="425"/>
        </w:tabs>
        <w:ind w:left="425" w:hanging="425"/>
      </w:pPr>
      <w:rPr>
        <w:rFonts w:ascii="Wingdings" w:hAnsi="Wingdings" w:hint="default"/>
        <w:sz w:val="20"/>
      </w:rPr>
    </w:lvl>
  </w:abstractNum>
  <w:abstractNum w:abstractNumId="17" w15:restartNumberingAfterBreak="0">
    <w:nsid w:val="190758E7"/>
    <w:multiLevelType w:val="singleLevel"/>
    <w:tmpl w:val="A336C140"/>
    <w:lvl w:ilvl="0">
      <w:start w:val="1"/>
      <w:numFmt w:val="bullet"/>
      <w:lvlText w:val=""/>
      <w:lvlJc w:val="left"/>
      <w:pPr>
        <w:tabs>
          <w:tab w:val="num" w:pos="425"/>
        </w:tabs>
        <w:ind w:left="425" w:hanging="425"/>
      </w:pPr>
      <w:rPr>
        <w:rFonts w:ascii="Wingdings" w:hAnsi="Wingdings" w:hint="default"/>
        <w:sz w:val="20"/>
      </w:rPr>
    </w:lvl>
  </w:abstractNum>
  <w:abstractNum w:abstractNumId="18" w15:restartNumberingAfterBreak="0">
    <w:nsid w:val="19EF1B9D"/>
    <w:multiLevelType w:val="singleLevel"/>
    <w:tmpl w:val="32D0E0E0"/>
    <w:lvl w:ilvl="0">
      <w:start w:val="1"/>
      <w:numFmt w:val="lowerLetter"/>
      <w:lvlText w:val="%1)"/>
      <w:lvlJc w:val="left"/>
      <w:pPr>
        <w:tabs>
          <w:tab w:val="num" w:pos="360"/>
        </w:tabs>
        <w:ind w:left="360" w:hanging="360"/>
      </w:pPr>
      <w:rPr>
        <w:rFonts w:hint="default"/>
      </w:rPr>
    </w:lvl>
  </w:abstractNum>
  <w:abstractNum w:abstractNumId="19" w15:restartNumberingAfterBreak="0">
    <w:nsid w:val="1B444740"/>
    <w:multiLevelType w:val="singleLevel"/>
    <w:tmpl w:val="51AC86CA"/>
    <w:lvl w:ilvl="0">
      <w:start w:val="1"/>
      <w:numFmt w:val="bullet"/>
      <w:lvlText w:val=""/>
      <w:lvlJc w:val="left"/>
      <w:pPr>
        <w:tabs>
          <w:tab w:val="num" w:pos="425"/>
        </w:tabs>
        <w:ind w:left="425" w:hanging="425"/>
      </w:pPr>
      <w:rPr>
        <w:rFonts w:ascii="Wingdings" w:hAnsi="Wingdings" w:hint="default"/>
        <w:sz w:val="20"/>
      </w:rPr>
    </w:lvl>
  </w:abstractNum>
  <w:abstractNum w:abstractNumId="20" w15:restartNumberingAfterBreak="0">
    <w:nsid w:val="204A72D6"/>
    <w:multiLevelType w:val="multilevel"/>
    <w:tmpl w:val="B72CCB5A"/>
    <w:lvl w:ilvl="0">
      <w:start w:val="1"/>
      <w:numFmt w:val="decimal"/>
      <w:pStyle w:val="Kop1"/>
      <w:lvlText w:val="%1"/>
      <w:lvlJc w:val="left"/>
      <w:pPr>
        <w:tabs>
          <w:tab w:val="num" w:pos="907"/>
        </w:tabs>
        <w:ind w:left="907" w:hanging="907"/>
      </w:pPr>
      <w:rPr>
        <w:rFonts w:hint="default"/>
      </w:rPr>
    </w:lvl>
    <w:lvl w:ilvl="1">
      <w:start w:val="1"/>
      <w:numFmt w:val="decimal"/>
      <w:pStyle w:val="Kop2"/>
      <w:isLgl/>
      <w:lvlText w:val="%1.%2"/>
      <w:lvlJc w:val="left"/>
      <w:pPr>
        <w:tabs>
          <w:tab w:val="num" w:pos="907"/>
        </w:tabs>
        <w:ind w:left="907" w:hanging="907"/>
      </w:pPr>
      <w:rPr>
        <w:rFonts w:hint="default"/>
      </w:rPr>
    </w:lvl>
    <w:lvl w:ilvl="2">
      <w:start w:val="1"/>
      <w:numFmt w:val="decimal"/>
      <w:pStyle w:val="Kop3"/>
      <w:isLgl/>
      <w:lvlText w:val="%1.%2.%3"/>
      <w:lvlJc w:val="left"/>
      <w:pPr>
        <w:tabs>
          <w:tab w:val="num" w:pos="1440"/>
        </w:tabs>
        <w:ind w:left="907" w:hanging="907"/>
      </w:pPr>
      <w:rPr>
        <w:rFonts w:hint="default"/>
      </w:rPr>
    </w:lvl>
    <w:lvl w:ilvl="3">
      <w:start w:val="1"/>
      <w:numFmt w:val="decimal"/>
      <w:isLgl/>
      <w:lvlText w:val="%1.%2.%3.%4"/>
      <w:lvlJc w:val="left"/>
      <w:pPr>
        <w:tabs>
          <w:tab w:val="num" w:pos="144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299C1293"/>
    <w:multiLevelType w:val="singleLevel"/>
    <w:tmpl w:val="16E01558"/>
    <w:lvl w:ilvl="0">
      <w:start w:val="1"/>
      <w:numFmt w:val="bullet"/>
      <w:lvlText w:val=""/>
      <w:lvlJc w:val="left"/>
      <w:pPr>
        <w:tabs>
          <w:tab w:val="num" w:pos="425"/>
        </w:tabs>
        <w:ind w:left="425" w:hanging="425"/>
      </w:pPr>
      <w:rPr>
        <w:rFonts w:ascii="Wingdings" w:hAnsi="Wingdings" w:hint="default"/>
        <w:sz w:val="20"/>
      </w:rPr>
    </w:lvl>
  </w:abstractNum>
  <w:abstractNum w:abstractNumId="22" w15:restartNumberingAfterBreak="0">
    <w:nsid w:val="29D80871"/>
    <w:multiLevelType w:val="singleLevel"/>
    <w:tmpl w:val="5DC4B058"/>
    <w:lvl w:ilvl="0">
      <w:start w:val="1"/>
      <w:numFmt w:val="decimal"/>
      <w:lvlText w:val="%1."/>
      <w:lvlJc w:val="left"/>
      <w:pPr>
        <w:tabs>
          <w:tab w:val="num" w:pos="425"/>
        </w:tabs>
        <w:ind w:left="425" w:hanging="425"/>
      </w:pPr>
    </w:lvl>
  </w:abstractNum>
  <w:abstractNum w:abstractNumId="23" w15:restartNumberingAfterBreak="0">
    <w:nsid w:val="2B40773C"/>
    <w:multiLevelType w:val="singleLevel"/>
    <w:tmpl w:val="0413000F"/>
    <w:lvl w:ilvl="0">
      <w:start w:val="1"/>
      <w:numFmt w:val="decimal"/>
      <w:lvlText w:val="%1."/>
      <w:lvlJc w:val="left"/>
      <w:pPr>
        <w:tabs>
          <w:tab w:val="num" w:pos="360"/>
        </w:tabs>
        <w:ind w:left="360" w:hanging="360"/>
      </w:pPr>
    </w:lvl>
  </w:abstractNum>
  <w:abstractNum w:abstractNumId="24" w15:restartNumberingAfterBreak="0">
    <w:nsid w:val="2F3374D4"/>
    <w:multiLevelType w:val="singleLevel"/>
    <w:tmpl w:val="58EE16DC"/>
    <w:lvl w:ilvl="0">
      <w:start w:val="1"/>
      <w:numFmt w:val="bullet"/>
      <w:lvlText w:val=""/>
      <w:lvlJc w:val="left"/>
      <w:pPr>
        <w:tabs>
          <w:tab w:val="num" w:pos="425"/>
        </w:tabs>
        <w:ind w:left="425" w:hanging="425"/>
      </w:pPr>
      <w:rPr>
        <w:rFonts w:ascii="Wingdings" w:hAnsi="Wingdings" w:hint="default"/>
        <w:sz w:val="20"/>
      </w:rPr>
    </w:lvl>
  </w:abstractNum>
  <w:abstractNum w:abstractNumId="25" w15:restartNumberingAfterBreak="0">
    <w:nsid w:val="2F9C2D96"/>
    <w:multiLevelType w:val="singleLevel"/>
    <w:tmpl w:val="0413000F"/>
    <w:lvl w:ilvl="0">
      <w:start w:val="1"/>
      <w:numFmt w:val="decimal"/>
      <w:lvlText w:val="%1."/>
      <w:lvlJc w:val="left"/>
      <w:pPr>
        <w:tabs>
          <w:tab w:val="num" w:pos="360"/>
        </w:tabs>
        <w:ind w:left="360" w:hanging="360"/>
      </w:pPr>
    </w:lvl>
  </w:abstractNum>
  <w:abstractNum w:abstractNumId="26" w15:restartNumberingAfterBreak="0">
    <w:nsid w:val="374A4FDA"/>
    <w:multiLevelType w:val="singleLevel"/>
    <w:tmpl w:val="5DC4B058"/>
    <w:lvl w:ilvl="0">
      <w:start w:val="1"/>
      <w:numFmt w:val="decimal"/>
      <w:lvlText w:val="%1."/>
      <w:lvlJc w:val="left"/>
      <w:pPr>
        <w:tabs>
          <w:tab w:val="num" w:pos="425"/>
        </w:tabs>
        <w:ind w:left="425" w:hanging="425"/>
      </w:pPr>
    </w:lvl>
  </w:abstractNum>
  <w:abstractNum w:abstractNumId="27" w15:restartNumberingAfterBreak="0">
    <w:nsid w:val="3784098C"/>
    <w:multiLevelType w:val="singleLevel"/>
    <w:tmpl w:val="F8F0A64E"/>
    <w:lvl w:ilvl="0">
      <w:start w:val="1"/>
      <w:numFmt w:val="bullet"/>
      <w:lvlText w:val=""/>
      <w:lvlJc w:val="left"/>
      <w:pPr>
        <w:tabs>
          <w:tab w:val="num" w:pos="425"/>
        </w:tabs>
        <w:ind w:left="425" w:hanging="425"/>
      </w:pPr>
      <w:rPr>
        <w:rFonts w:ascii="Wingdings" w:hAnsi="Wingdings" w:hint="default"/>
        <w:sz w:val="20"/>
      </w:rPr>
    </w:lvl>
  </w:abstractNum>
  <w:abstractNum w:abstractNumId="28" w15:restartNumberingAfterBreak="0">
    <w:nsid w:val="3AFE5355"/>
    <w:multiLevelType w:val="singleLevel"/>
    <w:tmpl w:val="893E9646"/>
    <w:lvl w:ilvl="0">
      <w:start w:val="6"/>
      <w:numFmt w:val="bullet"/>
      <w:lvlText w:val=""/>
      <w:lvlJc w:val="left"/>
      <w:pPr>
        <w:tabs>
          <w:tab w:val="num" w:pos="360"/>
        </w:tabs>
        <w:ind w:left="360" w:hanging="360"/>
      </w:pPr>
      <w:rPr>
        <w:rFonts w:ascii="Wingdings" w:hAnsi="Wingdings" w:hint="default"/>
        <w:sz w:val="20"/>
      </w:rPr>
    </w:lvl>
  </w:abstractNum>
  <w:abstractNum w:abstractNumId="29" w15:restartNumberingAfterBreak="0">
    <w:nsid w:val="3B96168F"/>
    <w:multiLevelType w:val="singleLevel"/>
    <w:tmpl w:val="51AC86CA"/>
    <w:lvl w:ilvl="0">
      <w:start w:val="1"/>
      <w:numFmt w:val="bullet"/>
      <w:lvlText w:val=""/>
      <w:lvlJc w:val="left"/>
      <w:pPr>
        <w:tabs>
          <w:tab w:val="num" w:pos="425"/>
        </w:tabs>
        <w:ind w:left="425" w:hanging="425"/>
      </w:pPr>
      <w:rPr>
        <w:rFonts w:ascii="Wingdings" w:hAnsi="Wingdings" w:hint="default"/>
        <w:sz w:val="20"/>
      </w:rPr>
    </w:lvl>
  </w:abstractNum>
  <w:abstractNum w:abstractNumId="30" w15:restartNumberingAfterBreak="0">
    <w:nsid w:val="44A64DF1"/>
    <w:multiLevelType w:val="singleLevel"/>
    <w:tmpl w:val="DE6A1894"/>
    <w:lvl w:ilvl="0">
      <w:start w:val="1"/>
      <w:numFmt w:val="bullet"/>
      <w:lvlText w:val="-"/>
      <w:lvlJc w:val="left"/>
      <w:pPr>
        <w:tabs>
          <w:tab w:val="num" w:pos="570"/>
        </w:tabs>
        <w:ind w:left="570" w:hanging="570"/>
      </w:pPr>
      <w:rPr>
        <w:rFonts w:hint="default"/>
      </w:rPr>
    </w:lvl>
  </w:abstractNum>
  <w:abstractNum w:abstractNumId="31" w15:restartNumberingAfterBreak="0">
    <w:nsid w:val="488437BA"/>
    <w:multiLevelType w:val="singleLevel"/>
    <w:tmpl w:val="5DC4B058"/>
    <w:lvl w:ilvl="0">
      <w:start w:val="1"/>
      <w:numFmt w:val="decimal"/>
      <w:lvlText w:val="%1."/>
      <w:lvlJc w:val="left"/>
      <w:pPr>
        <w:tabs>
          <w:tab w:val="num" w:pos="425"/>
        </w:tabs>
        <w:ind w:left="425" w:hanging="425"/>
      </w:pPr>
    </w:lvl>
  </w:abstractNum>
  <w:abstractNum w:abstractNumId="32" w15:restartNumberingAfterBreak="0">
    <w:nsid w:val="4B04102A"/>
    <w:multiLevelType w:val="singleLevel"/>
    <w:tmpl w:val="5DC4B058"/>
    <w:lvl w:ilvl="0">
      <w:start w:val="1"/>
      <w:numFmt w:val="decimal"/>
      <w:lvlText w:val="%1."/>
      <w:lvlJc w:val="left"/>
      <w:pPr>
        <w:tabs>
          <w:tab w:val="num" w:pos="425"/>
        </w:tabs>
        <w:ind w:left="425" w:hanging="425"/>
      </w:pPr>
    </w:lvl>
  </w:abstractNum>
  <w:abstractNum w:abstractNumId="33" w15:restartNumberingAfterBreak="0">
    <w:nsid w:val="4C383FAF"/>
    <w:multiLevelType w:val="singleLevel"/>
    <w:tmpl w:val="CD6401A0"/>
    <w:lvl w:ilvl="0">
      <w:start w:val="2"/>
      <w:numFmt w:val="decimal"/>
      <w:lvlText w:val="%1."/>
      <w:lvlJc w:val="left"/>
      <w:pPr>
        <w:tabs>
          <w:tab w:val="num" w:pos="705"/>
        </w:tabs>
        <w:ind w:left="705" w:hanging="705"/>
      </w:pPr>
      <w:rPr>
        <w:rFonts w:hint="default"/>
      </w:rPr>
    </w:lvl>
  </w:abstractNum>
  <w:abstractNum w:abstractNumId="34" w15:restartNumberingAfterBreak="0">
    <w:nsid w:val="56DE44C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DF01786"/>
    <w:multiLevelType w:val="singleLevel"/>
    <w:tmpl w:val="0413000F"/>
    <w:lvl w:ilvl="0">
      <w:start w:val="1"/>
      <w:numFmt w:val="decimal"/>
      <w:lvlText w:val="%1."/>
      <w:lvlJc w:val="left"/>
      <w:pPr>
        <w:tabs>
          <w:tab w:val="num" w:pos="360"/>
        </w:tabs>
        <w:ind w:left="360" w:hanging="360"/>
      </w:pPr>
    </w:lvl>
  </w:abstractNum>
  <w:abstractNum w:abstractNumId="36" w15:restartNumberingAfterBreak="0">
    <w:nsid w:val="5F33781B"/>
    <w:multiLevelType w:val="singleLevel"/>
    <w:tmpl w:val="0413000F"/>
    <w:lvl w:ilvl="0">
      <w:start w:val="1"/>
      <w:numFmt w:val="decimal"/>
      <w:lvlText w:val="%1."/>
      <w:lvlJc w:val="left"/>
      <w:pPr>
        <w:tabs>
          <w:tab w:val="num" w:pos="360"/>
        </w:tabs>
        <w:ind w:left="360" w:hanging="360"/>
      </w:pPr>
    </w:lvl>
  </w:abstractNum>
  <w:abstractNum w:abstractNumId="37" w15:restartNumberingAfterBreak="0">
    <w:nsid w:val="600D280A"/>
    <w:multiLevelType w:val="singleLevel"/>
    <w:tmpl w:val="9B8CCAFC"/>
    <w:lvl w:ilvl="0">
      <w:start w:val="1"/>
      <w:numFmt w:val="decimal"/>
      <w:lvlText w:val="%1."/>
      <w:lvlJc w:val="left"/>
      <w:pPr>
        <w:tabs>
          <w:tab w:val="num" w:pos="425"/>
        </w:tabs>
        <w:ind w:left="425" w:hanging="425"/>
      </w:pPr>
    </w:lvl>
  </w:abstractNum>
  <w:abstractNum w:abstractNumId="38" w15:restartNumberingAfterBreak="0">
    <w:nsid w:val="60B42A6F"/>
    <w:multiLevelType w:val="singleLevel"/>
    <w:tmpl w:val="278C72EC"/>
    <w:lvl w:ilvl="0">
      <w:start w:val="1"/>
      <w:numFmt w:val="decimal"/>
      <w:lvlText w:val="%1."/>
      <w:lvlJc w:val="left"/>
      <w:pPr>
        <w:tabs>
          <w:tab w:val="num" w:pos="360"/>
        </w:tabs>
        <w:ind w:left="360" w:hanging="360"/>
      </w:pPr>
    </w:lvl>
  </w:abstractNum>
  <w:abstractNum w:abstractNumId="39" w15:restartNumberingAfterBreak="0">
    <w:nsid w:val="617102D8"/>
    <w:multiLevelType w:val="singleLevel"/>
    <w:tmpl w:val="FD36B2C8"/>
    <w:lvl w:ilvl="0">
      <w:start w:val="1"/>
      <w:numFmt w:val="bullet"/>
      <w:lvlText w:val=""/>
      <w:lvlJc w:val="left"/>
      <w:pPr>
        <w:tabs>
          <w:tab w:val="num" w:pos="425"/>
        </w:tabs>
        <w:ind w:left="425" w:hanging="425"/>
      </w:pPr>
      <w:rPr>
        <w:rFonts w:ascii="Wingdings" w:hAnsi="Wingdings" w:hint="default"/>
        <w:sz w:val="20"/>
      </w:rPr>
    </w:lvl>
  </w:abstractNum>
  <w:abstractNum w:abstractNumId="40" w15:restartNumberingAfterBreak="0">
    <w:nsid w:val="72A609E0"/>
    <w:multiLevelType w:val="singleLevel"/>
    <w:tmpl w:val="D77C5DE0"/>
    <w:lvl w:ilvl="0">
      <w:numFmt w:val="decimal"/>
      <w:lvlText w:val="%1."/>
      <w:lvlJc w:val="left"/>
      <w:pPr>
        <w:tabs>
          <w:tab w:val="num" w:pos="425"/>
        </w:tabs>
        <w:ind w:left="425" w:hanging="425"/>
      </w:pPr>
    </w:lvl>
  </w:abstractNum>
  <w:abstractNum w:abstractNumId="41" w15:restartNumberingAfterBreak="0">
    <w:nsid w:val="75742A0E"/>
    <w:multiLevelType w:val="singleLevel"/>
    <w:tmpl w:val="D73EF698"/>
    <w:lvl w:ilvl="0">
      <w:start w:val="1"/>
      <w:numFmt w:val="bullet"/>
      <w:lvlText w:val=""/>
      <w:lvlJc w:val="left"/>
      <w:pPr>
        <w:tabs>
          <w:tab w:val="num" w:pos="425"/>
        </w:tabs>
        <w:ind w:left="425" w:hanging="425"/>
      </w:pPr>
      <w:rPr>
        <w:rFonts w:ascii="Wingdings" w:hAnsi="Wingdings" w:hint="default"/>
        <w:sz w:val="20"/>
      </w:rPr>
    </w:lvl>
  </w:abstractNum>
  <w:num w:numId="1" w16cid:durableId="517814542">
    <w:abstractNumId w:val="33"/>
  </w:num>
  <w:num w:numId="2" w16cid:durableId="293484291">
    <w:abstractNumId w:val="38"/>
  </w:num>
  <w:num w:numId="3" w16cid:durableId="1976643344">
    <w:abstractNumId w:val="35"/>
  </w:num>
  <w:num w:numId="4" w16cid:durableId="1922829982">
    <w:abstractNumId w:val="23"/>
  </w:num>
  <w:num w:numId="5" w16cid:durableId="682363569">
    <w:abstractNumId w:val="11"/>
  </w:num>
  <w:num w:numId="6" w16cid:durableId="802894378">
    <w:abstractNumId w:val="13"/>
  </w:num>
  <w:num w:numId="7" w16cid:durableId="1169364417">
    <w:abstractNumId w:val="18"/>
  </w:num>
  <w:num w:numId="8" w16cid:durableId="797795097">
    <w:abstractNumId w:val="9"/>
  </w:num>
  <w:num w:numId="9" w16cid:durableId="1340617203">
    <w:abstractNumId w:val="7"/>
  </w:num>
  <w:num w:numId="10" w16cid:durableId="1472403991">
    <w:abstractNumId w:val="6"/>
  </w:num>
  <w:num w:numId="11" w16cid:durableId="417798965">
    <w:abstractNumId w:val="5"/>
  </w:num>
  <w:num w:numId="12" w16cid:durableId="1705398609">
    <w:abstractNumId w:val="4"/>
  </w:num>
  <w:num w:numId="13" w16cid:durableId="2087409276">
    <w:abstractNumId w:val="8"/>
  </w:num>
  <w:num w:numId="14" w16cid:durableId="697434118">
    <w:abstractNumId w:val="3"/>
  </w:num>
  <w:num w:numId="15" w16cid:durableId="462307293">
    <w:abstractNumId w:val="2"/>
  </w:num>
  <w:num w:numId="16" w16cid:durableId="1271401646">
    <w:abstractNumId w:val="1"/>
  </w:num>
  <w:num w:numId="17" w16cid:durableId="864712245">
    <w:abstractNumId w:val="0"/>
  </w:num>
  <w:num w:numId="18" w16cid:durableId="765418859">
    <w:abstractNumId w:val="25"/>
  </w:num>
  <w:num w:numId="19" w16cid:durableId="1038354840">
    <w:abstractNumId w:val="20"/>
  </w:num>
  <w:num w:numId="20" w16cid:durableId="1935018331">
    <w:abstractNumId w:val="20"/>
  </w:num>
  <w:num w:numId="21" w16cid:durableId="1812668513">
    <w:abstractNumId w:val="20"/>
  </w:num>
  <w:num w:numId="22" w16cid:durableId="2051420816">
    <w:abstractNumId w:val="9"/>
  </w:num>
  <w:num w:numId="23" w16cid:durableId="261110387">
    <w:abstractNumId w:val="8"/>
  </w:num>
  <w:num w:numId="24" w16cid:durableId="1320766263">
    <w:abstractNumId w:val="3"/>
  </w:num>
  <w:num w:numId="25" w16cid:durableId="1957447460">
    <w:abstractNumId w:val="2"/>
  </w:num>
  <w:num w:numId="26" w16cid:durableId="199435391">
    <w:abstractNumId w:val="1"/>
  </w:num>
  <w:num w:numId="27" w16cid:durableId="766390098">
    <w:abstractNumId w:val="34"/>
  </w:num>
  <w:num w:numId="28" w16cid:durableId="45691302">
    <w:abstractNumId w:val="30"/>
  </w:num>
  <w:num w:numId="29" w16cid:durableId="1863470074">
    <w:abstractNumId w:val="36"/>
  </w:num>
  <w:num w:numId="30" w16cid:durableId="1260410227">
    <w:abstractNumId w:val="28"/>
  </w:num>
  <w:num w:numId="31" w16cid:durableId="906887272">
    <w:abstractNumId w:val="37"/>
  </w:num>
  <w:num w:numId="32" w16cid:durableId="686757068">
    <w:abstractNumId w:val="39"/>
  </w:num>
  <w:num w:numId="33" w16cid:durableId="1855538113">
    <w:abstractNumId w:val="16"/>
  </w:num>
  <w:num w:numId="34" w16cid:durableId="98188840">
    <w:abstractNumId w:val="15"/>
  </w:num>
  <w:num w:numId="35" w16cid:durableId="685789298">
    <w:abstractNumId w:val="10"/>
  </w:num>
  <w:num w:numId="36" w16cid:durableId="438571486">
    <w:abstractNumId w:val="24"/>
  </w:num>
  <w:num w:numId="37" w16cid:durableId="1149711446">
    <w:abstractNumId w:val="12"/>
  </w:num>
  <w:num w:numId="38" w16cid:durableId="508788687">
    <w:abstractNumId w:val="21"/>
  </w:num>
  <w:num w:numId="39" w16cid:durableId="1298952163">
    <w:abstractNumId w:val="17"/>
  </w:num>
  <w:num w:numId="40" w16cid:durableId="264387028">
    <w:abstractNumId w:val="41"/>
  </w:num>
  <w:num w:numId="41" w16cid:durableId="940917257">
    <w:abstractNumId w:val="29"/>
  </w:num>
  <w:num w:numId="42" w16cid:durableId="1346714539">
    <w:abstractNumId w:val="14"/>
  </w:num>
  <w:num w:numId="43" w16cid:durableId="12612682">
    <w:abstractNumId w:val="8"/>
    <w:lvlOverride w:ilvl="0">
      <w:startOverride w:val="1"/>
    </w:lvlOverride>
  </w:num>
  <w:num w:numId="44" w16cid:durableId="1212886069">
    <w:abstractNumId w:val="26"/>
  </w:num>
  <w:num w:numId="45" w16cid:durableId="23866559">
    <w:abstractNumId w:val="19"/>
  </w:num>
  <w:num w:numId="46" w16cid:durableId="964697299">
    <w:abstractNumId w:val="32"/>
  </w:num>
  <w:num w:numId="47" w16cid:durableId="1267539046">
    <w:abstractNumId w:val="31"/>
  </w:num>
  <w:num w:numId="48" w16cid:durableId="668287086">
    <w:abstractNumId w:val="22"/>
  </w:num>
  <w:num w:numId="49" w16cid:durableId="115947591">
    <w:abstractNumId w:val="27"/>
  </w:num>
  <w:num w:numId="50" w16cid:durableId="26210695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71944"/>
    <w:rsid w:val="00004A81"/>
    <w:rsid w:val="00071944"/>
    <w:rsid w:val="000F4014"/>
    <w:rsid w:val="00105636"/>
    <w:rsid w:val="0017214A"/>
    <w:rsid w:val="00303DEB"/>
    <w:rsid w:val="003366CF"/>
    <w:rsid w:val="00374967"/>
    <w:rsid w:val="00381A0F"/>
    <w:rsid w:val="003C3A10"/>
    <w:rsid w:val="004B7116"/>
    <w:rsid w:val="005117EA"/>
    <w:rsid w:val="00712D5F"/>
    <w:rsid w:val="0073653A"/>
    <w:rsid w:val="00776683"/>
    <w:rsid w:val="008147A5"/>
    <w:rsid w:val="00837BE4"/>
    <w:rsid w:val="00855B5A"/>
    <w:rsid w:val="00892766"/>
    <w:rsid w:val="008D65DF"/>
    <w:rsid w:val="008E6324"/>
    <w:rsid w:val="0090524A"/>
    <w:rsid w:val="00964F7F"/>
    <w:rsid w:val="009D42DE"/>
    <w:rsid w:val="00A452BA"/>
    <w:rsid w:val="00B62996"/>
    <w:rsid w:val="00C67148"/>
    <w:rsid w:val="00C95793"/>
    <w:rsid w:val="00D10905"/>
    <w:rsid w:val="00D17090"/>
    <w:rsid w:val="00DD16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DEBEF"/>
  <w15:chartTrackingRefBased/>
  <w15:docId w15:val="{31E3C098-8972-4DC8-B2B0-749941AD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366CF"/>
    <w:pPr>
      <w:tabs>
        <w:tab w:val="left" w:pos="907"/>
      </w:tabs>
    </w:pPr>
    <w:rPr>
      <w:rFonts w:ascii="Verdana" w:hAnsi="Verdana"/>
      <w:sz w:val="18"/>
    </w:rPr>
  </w:style>
  <w:style w:type="paragraph" w:styleId="Kop1">
    <w:name w:val="heading 1"/>
    <w:basedOn w:val="Standaard"/>
    <w:next w:val="Standaard"/>
    <w:qFormat/>
    <w:pPr>
      <w:keepNext/>
      <w:keepLines/>
      <w:widowControl w:val="0"/>
      <w:numPr>
        <w:numId w:val="19"/>
      </w:numPr>
      <w:spacing w:after="240"/>
      <w:outlineLvl w:val="0"/>
    </w:pPr>
    <w:rPr>
      <w:b/>
      <w:caps/>
      <w:spacing w:val="80"/>
      <w:sz w:val="24"/>
    </w:rPr>
  </w:style>
  <w:style w:type="paragraph" w:styleId="Kop2">
    <w:name w:val="heading 2"/>
    <w:basedOn w:val="Standaard"/>
    <w:next w:val="Standaard"/>
    <w:qFormat/>
    <w:pPr>
      <w:keepNext/>
      <w:numPr>
        <w:ilvl w:val="1"/>
        <w:numId w:val="19"/>
      </w:numPr>
      <w:spacing w:after="180"/>
      <w:outlineLvl w:val="1"/>
    </w:pPr>
    <w:rPr>
      <w:b/>
      <w:caps/>
      <w:spacing w:val="60"/>
    </w:rPr>
  </w:style>
  <w:style w:type="paragraph" w:styleId="Kop3">
    <w:name w:val="heading 3"/>
    <w:basedOn w:val="Standaard"/>
    <w:next w:val="Standaard"/>
    <w:qFormat/>
    <w:pPr>
      <w:keepNext/>
      <w:numPr>
        <w:ilvl w:val="2"/>
        <w:numId w:val="19"/>
      </w:numPr>
      <w:tabs>
        <w:tab w:val="clear" w:pos="1440"/>
      </w:tabs>
      <w:spacing w:after="120"/>
      <w:outlineLvl w:val="2"/>
    </w:pPr>
    <w:rPr>
      <w:b/>
      <w:i/>
      <w:spacing w:val="40"/>
    </w:rPr>
  </w:style>
  <w:style w:type="paragraph" w:styleId="Kop4">
    <w:name w:val="heading 4"/>
    <w:basedOn w:val="Standaard"/>
    <w:next w:val="Standaard"/>
    <w:qFormat/>
    <w:pPr>
      <w:keepNext/>
      <w:spacing w:after="60"/>
      <w:outlineLvl w:val="3"/>
    </w:pPr>
    <w:rPr>
      <w:b/>
    </w:rPr>
  </w:style>
  <w:style w:type="paragraph" w:styleId="Kop5">
    <w:name w:val="heading 5"/>
    <w:basedOn w:val="Standaard"/>
    <w:next w:val="Standaard"/>
    <w:qFormat/>
    <w:pPr>
      <w:keepNext/>
      <w:outlineLvl w:val="4"/>
    </w:pPr>
    <w:rPr>
      <w:i/>
    </w:rPr>
  </w:style>
  <w:style w:type="paragraph" w:styleId="Kop6">
    <w:name w:val="heading 6"/>
    <w:basedOn w:val="Standaard"/>
    <w:next w:val="Standaard"/>
    <w:qFormat/>
    <w:pPr>
      <w:keepNext/>
      <w:widowControl w:val="0"/>
      <w:outlineLvl w:val="5"/>
    </w:pPr>
    <w:rPr>
      <w:snapToGrid w:val="0"/>
    </w:rPr>
  </w:style>
  <w:style w:type="paragraph" w:styleId="Kop7">
    <w:name w:val="heading 7"/>
    <w:basedOn w:val="Standaard"/>
    <w:next w:val="Standaard"/>
    <w:qFormat/>
    <w:pPr>
      <w:keepNext/>
      <w:widowControl w:val="0"/>
      <w:outlineLvl w:val="6"/>
    </w:pPr>
    <w:rPr>
      <w:snapToGrid w:val="0"/>
    </w:rPr>
  </w:style>
  <w:style w:type="paragraph" w:styleId="Kop8">
    <w:name w:val="heading 8"/>
    <w:basedOn w:val="Standaard"/>
    <w:next w:val="Standaard"/>
    <w:qFormat/>
    <w:pPr>
      <w:keepNext/>
      <w:widowControl w:val="0"/>
      <w:outlineLvl w:val="7"/>
    </w:pPr>
    <w:rPr>
      <w:snapToGrid w:val="0"/>
    </w:rPr>
  </w:style>
  <w:style w:type="paragraph" w:styleId="Kop9">
    <w:name w:val="heading 9"/>
    <w:basedOn w:val="Standaard"/>
    <w:next w:val="Standaard"/>
    <w:qFormat/>
    <w:pPr>
      <w:keepNext/>
      <w:widowControl w:val="0"/>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tabs>
        <w:tab w:val="right" w:pos="8505"/>
      </w:tabs>
      <w:spacing w:before="240"/>
      <w:ind w:left="454" w:hanging="454"/>
    </w:pPr>
    <w:rPr>
      <w:caps/>
      <w:noProof/>
    </w:rPr>
  </w:style>
  <w:style w:type="paragraph" w:styleId="Inhopg2">
    <w:name w:val="toc 2"/>
    <w:basedOn w:val="Standaard"/>
    <w:next w:val="Standaard"/>
    <w:autoRedefine/>
    <w:semiHidden/>
    <w:pPr>
      <w:tabs>
        <w:tab w:val="clear" w:pos="907"/>
        <w:tab w:val="right" w:pos="8505"/>
      </w:tabs>
      <w:ind w:firstLine="454"/>
    </w:pPr>
    <w:rPr>
      <w:noProof/>
    </w:rPr>
  </w:style>
  <w:style w:type="paragraph" w:styleId="Voettekst">
    <w:name w:val="footer"/>
    <w:basedOn w:val="Standaard"/>
    <w:pPr>
      <w:tabs>
        <w:tab w:val="clear" w:pos="907"/>
        <w:tab w:val="center" w:pos="4253"/>
        <w:tab w:val="right" w:pos="8505"/>
      </w:tabs>
      <w:ind w:right="-1"/>
      <w:jc w:val="both"/>
    </w:pPr>
    <w:rPr>
      <w:i/>
      <w:sz w:val="16"/>
    </w:rPr>
  </w:style>
  <w:style w:type="paragraph" w:customStyle="1" w:styleId="Kopbijlage">
    <w:name w:val="Kop bijlage"/>
    <w:basedOn w:val="Kop1"/>
    <w:next w:val="Standaard"/>
    <w:pPr>
      <w:numPr>
        <w:numId w:val="0"/>
      </w:numPr>
      <w:tabs>
        <w:tab w:val="right" w:pos="8505"/>
      </w:tabs>
    </w:pPr>
  </w:style>
  <w:style w:type="paragraph" w:styleId="Koptekst">
    <w:name w:val="header"/>
    <w:basedOn w:val="Standaard"/>
    <w:pPr>
      <w:tabs>
        <w:tab w:val="clear" w:pos="907"/>
        <w:tab w:val="center" w:pos="4253"/>
        <w:tab w:val="right" w:pos="8505"/>
      </w:tabs>
    </w:pPr>
    <w:rPr>
      <w:i/>
      <w:sz w:val="16"/>
    </w:rPr>
  </w:style>
  <w:style w:type="paragraph" w:styleId="Lijstopsomteken">
    <w:name w:val="List Bullet"/>
    <w:basedOn w:val="Standaard"/>
    <w:pPr>
      <w:numPr>
        <w:numId w:val="35"/>
      </w:numPr>
      <w:tabs>
        <w:tab w:val="clear" w:pos="907"/>
      </w:tabs>
    </w:pPr>
  </w:style>
  <w:style w:type="paragraph" w:styleId="Lijstnummering">
    <w:name w:val="List Number"/>
    <w:basedOn w:val="Standaard"/>
    <w:pPr>
      <w:numPr>
        <w:numId w:val="23"/>
      </w:numPr>
      <w:tabs>
        <w:tab w:val="clear" w:pos="720"/>
        <w:tab w:val="clear" w:pos="907"/>
      </w:tabs>
    </w:pPr>
  </w:style>
  <w:style w:type="paragraph" w:styleId="Lijstnummering2">
    <w:name w:val="List Number 2"/>
    <w:basedOn w:val="Standaard"/>
    <w:pPr>
      <w:numPr>
        <w:numId w:val="24"/>
      </w:numPr>
      <w:tabs>
        <w:tab w:val="clear" w:pos="720"/>
        <w:tab w:val="clear" w:pos="907"/>
      </w:tabs>
    </w:pPr>
  </w:style>
  <w:style w:type="paragraph" w:styleId="Lijstnummering3">
    <w:name w:val="List Number 3"/>
    <w:basedOn w:val="Standaard"/>
    <w:next w:val="Lijstvoortzetting"/>
    <w:pPr>
      <w:numPr>
        <w:numId w:val="25"/>
      </w:numPr>
      <w:tabs>
        <w:tab w:val="clear" w:pos="720"/>
        <w:tab w:val="clear" w:pos="907"/>
      </w:tabs>
    </w:pPr>
    <w:rPr>
      <w:b/>
    </w:rPr>
  </w:style>
  <w:style w:type="paragraph" w:styleId="Lijstvoortzetting">
    <w:name w:val="List Continue"/>
    <w:basedOn w:val="Lijstnummering3"/>
    <w:pPr>
      <w:numPr>
        <w:numId w:val="0"/>
      </w:numPr>
      <w:ind w:left="425"/>
    </w:pPr>
    <w:rPr>
      <w:b w:val="0"/>
    </w:rPr>
  </w:style>
  <w:style w:type="character" w:styleId="Paginanummer">
    <w:name w:val="page number"/>
    <w:basedOn w:val="Standaardalinea-lettertype"/>
    <w:rPr>
      <w:rFonts w:ascii="Verdana" w:hAnsi="Verdana"/>
      <w:i/>
      <w:sz w:val="16"/>
    </w:rPr>
  </w:style>
  <w:style w:type="paragraph" w:customStyle="1" w:styleId="Tabelkop1">
    <w:name w:val="Tabelkop 1"/>
    <w:basedOn w:val="Standaard"/>
    <w:next w:val="Standaard"/>
    <w:pPr>
      <w:spacing w:before="40"/>
    </w:pPr>
    <w:rPr>
      <w:b/>
      <w:caps/>
      <w:spacing w:val="40"/>
      <w:sz w:val="16"/>
    </w:rPr>
  </w:style>
  <w:style w:type="paragraph" w:customStyle="1" w:styleId="Tabelkop2">
    <w:name w:val="Tabelkop 2"/>
    <w:basedOn w:val="Standaard"/>
    <w:next w:val="Standaard"/>
    <w:pPr>
      <w:spacing w:before="40"/>
    </w:pPr>
    <w:rPr>
      <w:b/>
      <w:caps/>
      <w:spacing w:val="20"/>
      <w:sz w:val="13"/>
    </w:rPr>
  </w:style>
  <w:style w:type="paragraph" w:customStyle="1" w:styleId="Titel1">
    <w:name w:val="Titel 1"/>
    <w:basedOn w:val="Kop1"/>
    <w:next w:val="Standaard"/>
    <w:pPr>
      <w:numPr>
        <w:numId w:val="0"/>
      </w:numPr>
    </w:pPr>
  </w:style>
  <w:style w:type="paragraph" w:customStyle="1" w:styleId="Titel2">
    <w:name w:val="Titel 2"/>
    <w:basedOn w:val="Kop2"/>
    <w:next w:val="Standaard"/>
    <w:pPr>
      <w:numPr>
        <w:ilvl w:val="0"/>
        <w:numId w:val="0"/>
      </w:numPr>
    </w:pPr>
  </w:style>
  <w:style w:type="paragraph" w:customStyle="1" w:styleId="Titel3">
    <w:name w:val="Titel 3"/>
    <w:basedOn w:val="Kop3"/>
    <w:next w:val="Standaard"/>
    <w:pPr>
      <w:numPr>
        <w:ilvl w:val="0"/>
        <w:numId w:val="0"/>
      </w:numPr>
    </w:pPr>
  </w:style>
  <w:style w:type="character" w:styleId="Voetnootmarkering">
    <w:name w:val="footnote reference"/>
    <w:basedOn w:val="Standaardalinea-lettertype"/>
    <w:semiHidden/>
    <w:rPr>
      <w:rFonts w:ascii="Verdana" w:hAnsi="Verdana"/>
      <w:vertAlign w:val="superscript"/>
    </w:rPr>
  </w:style>
  <w:style w:type="paragraph" w:styleId="Voetnoottekst">
    <w:name w:val="footnote text"/>
    <w:basedOn w:val="Standaard"/>
    <w:semiHidden/>
    <w:pPr>
      <w:tabs>
        <w:tab w:val="left" w:pos="142"/>
      </w:tabs>
      <w:ind w:left="142" w:hanging="142"/>
    </w:pPr>
    <w:rPr>
      <w:sz w:val="16"/>
    </w:rPr>
  </w:style>
  <w:style w:type="paragraph" w:styleId="Lijstnummering4">
    <w:name w:val="List Number 4"/>
    <w:basedOn w:val="Lijstnummering3"/>
    <w:next w:val="Lijstvoortzetting"/>
    <w:pPr>
      <w:numPr>
        <w:numId w:val="26"/>
      </w:numPr>
      <w:tabs>
        <w:tab w:val="clear" w:pos="720"/>
      </w:tabs>
    </w:pPr>
  </w:style>
  <w:style w:type="paragraph" w:styleId="Titel">
    <w:name w:val="Title"/>
    <w:basedOn w:val="Standaard"/>
    <w:next w:val="Standaard"/>
    <w:link w:val="TitelChar"/>
    <w:qFormat/>
    <w:rsid w:val="0007194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0719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qFormat/>
    <w:rsid w:val="0007194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rsid w:val="00071944"/>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071944"/>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071944"/>
    <w:rPr>
      <w:rFonts w:ascii="Verdana" w:hAnsi="Verdana"/>
      <w:i/>
      <w:iCs/>
      <w:color w:val="404040" w:themeColor="text1" w:themeTint="BF"/>
      <w:sz w:val="18"/>
    </w:rPr>
  </w:style>
  <w:style w:type="paragraph" w:styleId="Lijstalinea">
    <w:name w:val="List Paragraph"/>
    <w:basedOn w:val="Standaard"/>
    <w:uiPriority w:val="34"/>
    <w:qFormat/>
    <w:rsid w:val="00071944"/>
    <w:pPr>
      <w:ind w:left="720"/>
      <w:contextualSpacing/>
    </w:pPr>
  </w:style>
  <w:style w:type="character" w:styleId="Intensievebenadrukking">
    <w:name w:val="Intense Emphasis"/>
    <w:basedOn w:val="Standaardalinea-lettertype"/>
    <w:uiPriority w:val="21"/>
    <w:qFormat/>
    <w:rsid w:val="00071944"/>
    <w:rPr>
      <w:i/>
      <w:iCs/>
      <w:color w:val="365F91" w:themeColor="accent1" w:themeShade="BF"/>
    </w:rPr>
  </w:style>
  <w:style w:type="paragraph" w:styleId="Duidelijkcitaat">
    <w:name w:val="Intense Quote"/>
    <w:basedOn w:val="Standaard"/>
    <w:next w:val="Standaard"/>
    <w:link w:val="DuidelijkcitaatChar"/>
    <w:uiPriority w:val="30"/>
    <w:qFormat/>
    <w:rsid w:val="0007194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071944"/>
    <w:rPr>
      <w:rFonts w:ascii="Verdana" w:hAnsi="Verdana"/>
      <w:i/>
      <w:iCs/>
      <w:color w:val="365F91" w:themeColor="accent1" w:themeShade="BF"/>
      <w:sz w:val="18"/>
    </w:rPr>
  </w:style>
  <w:style w:type="character" w:styleId="Intensieveverwijzing">
    <w:name w:val="Intense Reference"/>
    <w:basedOn w:val="Standaardalinea-lettertype"/>
    <w:uiPriority w:val="32"/>
    <w:qFormat/>
    <w:rsid w:val="0007194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88</Words>
  <Characters>486</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Jacobs (Stimular)</dc:creator>
  <cp:keywords/>
  <dc:description/>
  <cp:lastModifiedBy>Anne Jacobs (Stimular)</cp:lastModifiedBy>
  <cp:revision>11</cp:revision>
  <cp:lastPrinted>2003-10-09T10:11:00Z</cp:lastPrinted>
  <dcterms:created xsi:type="dcterms:W3CDTF">2025-08-07T11:51:00Z</dcterms:created>
  <dcterms:modified xsi:type="dcterms:W3CDTF">2025-08-08T07:57:00Z</dcterms:modified>
</cp:coreProperties>
</file>