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90BC" w14:textId="22194A41" w:rsidR="00DD16A9" w:rsidRPr="00731924" w:rsidRDefault="00071944" w:rsidP="003366CF">
      <w:pPr>
        <w:rPr>
          <w:b/>
          <w:bCs/>
          <w:i/>
          <w:iCs/>
          <w:sz w:val="20"/>
        </w:rPr>
      </w:pPr>
      <w:r w:rsidRPr="00731924">
        <w:rPr>
          <w:b/>
          <w:bCs/>
          <w:i/>
          <w:iCs/>
          <w:sz w:val="20"/>
        </w:rPr>
        <w:t xml:space="preserve">Voorbeeldtekst om de </w:t>
      </w:r>
      <w:proofErr w:type="spellStart"/>
      <w:r w:rsidRPr="00731924">
        <w:rPr>
          <w:b/>
          <w:bCs/>
          <w:i/>
          <w:iCs/>
          <w:sz w:val="20"/>
        </w:rPr>
        <w:t>challenge</w:t>
      </w:r>
      <w:proofErr w:type="spellEnd"/>
      <w:r w:rsidRPr="00731924">
        <w:rPr>
          <w:b/>
          <w:bCs/>
          <w:i/>
          <w:iCs/>
          <w:sz w:val="20"/>
        </w:rPr>
        <w:t xml:space="preserve"> in de organisatie aan te kondigen</w:t>
      </w:r>
    </w:p>
    <w:p w14:paraId="00D8144C" w14:textId="4AABD358" w:rsidR="00071944" w:rsidRPr="00731924" w:rsidRDefault="00071944" w:rsidP="003366CF">
      <w:pPr>
        <w:rPr>
          <w:b/>
          <w:bCs/>
          <w:sz w:val="20"/>
        </w:rPr>
      </w:pPr>
    </w:p>
    <w:p w14:paraId="34056CCA" w14:textId="2CC98D3B" w:rsidR="00071944" w:rsidRPr="00731924" w:rsidRDefault="00071944" w:rsidP="00071944">
      <w:pPr>
        <w:rPr>
          <w:b/>
          <w:bCs/>
          <w:sz w:val="20"/>
        </w:rPr>
      </w:pPr>
      <w:r w:rsidRPr="00731924">
        <w:rPr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680EC3C3" wp14:editId="3D180C3F">
            <wp:simplePos x="0" y="0"/>
            <wp:positionH relativeFrom="column">
              <wp:posOffset>-1270</wp:posOffset>
            </wp:positionH>
            <wp:positionV relativeFrom="paragraph">
              <wp:posOffset>31115</wp:posOffset>
            </wp:positionV>
            <wp:extent cx="2181860" cy="3086100"/>
            <wp:effectExtent l="0" t="0" r="8890" b="0"/>
            <wp:wrapSquare wrapText="bothSides"/>
            <wp:docPr id="1793183625" name="Afbeelding 1" descr="Afbeelding met tekst, tekenfilm, fru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83625" name="Afbeelding 1" descr="Afbeelding met tekst, tekenfilm, fruit, ontwerp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924">
        <w:rPr>
          <w:b/>
          <w:bCs/>
          <w:sz w:val="20"/>
        </w:rPr>
        <w:t xml:space="preserve">Ga de </w:t>
      </w:r>
      <w:proofErr w:type="spellStart"/>
      <w:r w:rsidRPr="00731924">
        <w:rPr>
          <w:b/>
          <w:bCs/>
          <w:sz w:val="20"/>
        </w:rPr>
        <w:t>Sparky</w:t>
      </w:r>
      <w:proofErr w:type="spellEnd"/>
      <w:r w:rsidRPr="00731924">
        <w:rPr>
          <w:b/>
          <w:bCs/>
          <w:sz w:val="20"/>
        </w:rPr>
        <w:t>-</w:t>
      </w:r>
      <w:r w:rsidR="000F4014" w:rsidRPr="00731924">
        <w:rPr>
          <w:b/>
          <w:bCs/>
          <w:sz w:val="20"/>
        </w:rPr>
        <w:t>C</w:t>
      </w:r>
      <w:r w:rsidRPr="00731924">
        <w:rPr>
          <w:b/>
          <w:bCs/>
          <w:sz w:val="20"/>
        </w:rPr>
        <w:t>hallenge aan en win een taart met je team</w:t>
      </w:r>
      <w:r w:rsidR="000F4014" w:rsidRPr="00731924">
        <w:rPr>
          <w:b/>
          <w:bCs/>
          <w:sz w:val="20"/>
        </w:rPr>
        <w:t>!</w:t>
      </w:r>
    </w:p>
    <w:p w14:paraId="4F2B4B09" w14:textId="77777777" w:rsidR="00071944" w:rsidRPr="00731924" w:rsidRDefault="00071944" w:rsidP="00071944">
      <w:pPr>
        <w:rPr>
          <w:sz w:val="20"/>
        </w:rPr>
      </w:pPr>
    </w:p>
    <w:p w14:paraId="4AEA8750" w14:textId="349F9DB6" w:rsidR="00071944" w:rsidRPr="00731924" w:rsidRDefault="00071944" w:rsidP="00071944">
      <w:pPr>
        <w:rPr>
          <w:sz w:val="20"/>
        </w:rPr>
      </w:pPr>
      <w:r w:rsidRPr="00731924">
        <w:rPr>
          <w:sz w:val="20"/>
        </w:rPr>
        <w:t xml:space="preserve">Welk team van </w:t>
      </w:r>
      <w:r w:rsidRPr="00731924">
        <w:rPr>
          <w:i/>
          <w:iCs/>
          <w:sz w:val="20"/>
        </w:rPr>
        <w:t>&lt;naam organisatie&gt;</w:t>
      </w:r>
      <w:r w:rsidRPr="00731924">
        <w:rPr>
          <w:sz w:val="20"/>
        </w:rPr>
        <w:t xml:space="preserve"> mag zich dit jaar het meest duurzaam noemen? Doe mee aan de </w:t>
      </w:r>
      <w:proofErr w:type="spellStart"/>
      <w:r w:rsidRPr="00731924">
        <w:rPr>
          <w:sz w:val="20"/>
        </w:rPr>
        <w:t>Sparky</w:t>
      </w:r>
      <w:proofErr w:type="spellEnd"/>
      <w:r w:rsidR="000F4014" w:rsidRPr="00731924">
        <w:rPr>
          <w:sz w:val="20"/>
        </w:rPr>
        <w:t>-C</w:t>
      </w:r>
      <w:r w:rsidRPr="00731924">
        <w:rPr>
          <w:sz w:val="20"/>
        </w:rPr>
        <w:t>hallenge en win een taart met je team.</w:t>
      </w:r>
    </w:p>
    <w:p w14:paraId="2255E93F" w14:textId="77777777" w:rsidR="00071944" w:rsidRPr="00731924" w:rsidRDefault="00071944" w:rsidP="00071944">
      <w:pPr>
        <w:rPr>
          <w:sz w:val="20"/>
        </w:rPr>
      </w:pPr>
    </w:p>
    <w:p w14:paraId="54E1DFEA" w14:textId="725A8153" w:rsidR="00071944" w:rsidRPr="00731924" w:rsidRDefault="00071944" w:rsidP="00071944">
      <w:pPr>
        <w:rPr>
          <w:sz w:val="20"/>
        </w:rPr>
      </w:pPr>
      <w:r w:rsidRPr="00731924">
        <w:rPr>
          <w:sz w:val="20"/>
        </w:rPr>
        <w:t xml:space="preserve">Als &lt;naam organisatie&gt; leveren we graag een bijdrage aan het terugdringen van CO2. Zo laten we de aarde beter achter voor de generaties na ons. Veel teams doen al mee. En met de </w:t>
      </w:r>
      <w:proofErr w:type="spellStart"/>
      <w:r w:rsidRPr="00731924">
        <w:rPr>
          <w:sz w:val="20"/>
        </w:rPr>
        <w:t>Sparky-challenge</w:t>
      </w:r>
      <w:proofErr w:type="spellEnd"/>
      <w:r w:rsidRPr="00731924">
        <w:rPr>
          <w:sz w:val="20"/>
        </w:rPr>
        <w:t xml:space="preserve"> – als onderdeel van de campagneweek Zorg voor Energie – geef je de duurzaamheid van je team een extra boost.</w:t>
      </w:r>
    </w:p>
    <w:p w14:paraId="7857FF87" w14:textId="77777777" w:rsidR="00071944" w:rsidRPr="00731924" w:rsidRDefault="00071944" w:rsidP="00071944">
      <w:pPr>
        <w:rPr>
          <w:sz w:val="20"/>
        </w:rPr>
      </w:pPr>
    </w:p>
    <w:p w14:paraId="62F2D0FB" w14:textId="4C06273C" w:rsidR="00071944" w:rsidRPr="00731924" w:rsidRDefault="00071944" w:rsidP="00071944">
      <w:pPr>
        <w:rPr>
          <w:sz w:val="20"/>
        </w:rPr>
      </w:pPr>
      <w:r w:rsidRPr="00731924">
        <w:rPr>
          <w:b/>
          <w:bCs/>
          <w:sz w:val="20"/>
        </w:rPr>
        <w:t>Hoe werkt het?</w:t>
      </w:r>
      <w:r w:rsidRPr="00731924">
        <w:rPr>
          <w:b/>
          <w:bCs/>
          <w:sz w:val="20"/>
        </w:rPr>
        <w:br/>
      </w:r>
      <w:r w:rsidRPr="00731924">
        <w:rPr>
          <w:sz w:val="20"/>
        </w:rPr>
        <w:t xml:space="preserve">In de </w:t>
      </w:r>
      <w:r w:rsidR="00E01DD2" w:rsidRPr="00731924">
        <w:rPr>
          <w:sz w:val="20"/>
        </w:rPr>
        <w:t xml:space="preserve">campagnewinkel vind je poster. </w:t>
      </w:r>
      <w:r w:rsidRPr="00731924">
        <w:rPr>
          <w:sz w:val="20"/>
        </w:rPr>
        <w:t>Activeer je team, download de poster en win taart voor je hele team. Veel succes!</w:t>
      </w:r>
    </w:p>
    <w:p w14:paraId="63113C66" w14:textId="77777777" w:rsidR="00071944" w:rsidRDefault="00071944" w:rsidP="003366CF"/>
    <w:sectPr w:rsidR="00071944">
      <w:footerReference w:type="even" r:id="rId8"/>
      <w:footerReference w:type="default" r:id="rId9"/>
      <w:pgSz w:w="11906" w:h="16838" w:code="9"/>
      <w:pgMar w:top="2155" w:right="1701" w:bottom="1701" w:left="1701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2021" w14:textId="77777777" w:rsidR="00A56A26" w:rsidRDefault="00A56A26">
      <w:r>
        <w:separator/>
      </w:r>
    </w:p>
  </w:endnote>
  <w:endnote w:type="continuationSeparator" w:id="0">
    <w:p w14:paraId="43277CEE" w14:textId="77777777" w:rsidR="00A56A26" w:rsidRDefault="00A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3E38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14:paraId="71A6BD10" w14:textId="77777777"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FD3E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3366CF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14:paraId="0521E521" w14:textId="77777777"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3A03" w14:textId="77777777" w:rsidR="00A56A26" w:rsidRDefault="00A56A26">
      <w:r>
        <w:separator/>
      </w:r>
    </w:p>
  </w:footnote>
  <w:footnote w:type="continuationSeparator" w:id="0">
    <w:p w14:paraId="039C3A73" w14:textId="77777777" w:rsidR="00A56A26" w:rsidRDefault="00A5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BAF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FFFFFF80"/>
    <w:multiLevelType w:val="singleLevel"/>
    <w:tmpl w:val="8E6E8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C64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46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B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9" w15:restartNumberingAfterBreak="0">
    <w:nsid w:val="FFFFFF89"/>
    <w:multiLevelType w:val="singleLevel"/>
    <w:tmpl w:val="D384FDA6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C1A5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4112772"/>
    <w:multiLevelType w:val="singleLevel"/>
    <w:tmpl w:val="533ED93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3" w15:restartNumberingAfterBreak="0">
    <w:nsid w:val="04776D8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5BF1DFB"/>
    <w:multiLevelType w:val="singleLevel"/>
    <w:tmpl w:val="7E0034F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0602189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0B9E58AC"/>
    <w:multiLevelType w:val="singleLevel"/>
    <w:tmpl w:val="7A0ECC5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758E7"/>
    <w:multiLevelType w:val="singleLevel"/>
    <w:tmpl w:val="A336C140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F1B9D"/>
    <w:multiLevelType w:val="singleLevel"/>
    <w:tmpl w:val="32D0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B444740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0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9C1293"/>
    <w:multiLevelType w:val="singleLevel"/>
    <w:tmpl w:val="16E0155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2" w15:restartNumberingAfterBreak="0">
    <w:nsid w:val="29D80871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2B40773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F3374D4"/>
    <w:multiLevelType w:val="singleLevel"/>
    <w:tmpl w:val="58EE16D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5" w15:restartNumberingAfterBreak="0">
    <w:nsid w:val="2F9C2D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4A4FD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3784098C"/>
    <w:multiLevelType w:val="singleLevel"/>
    <w:tmpl w:val="F8F0A64E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8" w15:restartNumberingAfterBreak="0">
    <w:nsid w:val="3AFE5355"/>
    <w:multiLevelType w:val="singleLevel"/>
    <w:tmpl w:val="893E9646"/>
    <w:lvl w:ilvl="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6168F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0" w15:restartNumberingAfterBreak="0">
    <w:nsid w:val="44A64DF1"/>
    <w:multiLevelType w:val="singleLevel"/>
    <w:tmpl w:val="DE6A1894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488437B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4B04102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4C383FAF"/>
    <w:multiLevelType w:val="singleLevel"/>
    <w:tmpl w:val="CD6401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56DE44C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F0178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F33781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0D280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60B42A6F"/>
    <w:multiLevelType w:val="singleLevel"/>
    <w:tmpl w:val="278C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7102D8"/>
    <w:multiLevelType w:val="singleLevel"/>
    <w:tmpl w:val="FD36B2C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609E0"/>
    <w:multiLevelType w:val="singleLevel"/>
    <w:tmpl w:val="D77C5DE0"/>
    <w:lvl w:ilvl="0"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 w15:restartNumberingAfterBreak="0">
    <w:nsid w:val="75742A0E"/>
    <w:multiLevelType w:val="singleLevel"/>
    <w:tmpl w:val="D73EF69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 w16cid:durableId="517814542">
    <w:abstractNumId w:val="33"/>
  </w:num>
  <w:num w:numId="2" w16cid:durableId="293484291">
    <w:abstractNumId w:val="38"/>
  </w:num>
  <w:num w:numId="3" w16cid:durableId="1976643344">
    <w:abstractNumId w:val="35"/>
  </w:num>
  <w:num w:numId="4" w16cid:durableId="1922829982">
    <w:abstractNumId w:val="23"/>
  </w:num>
  <w:num w:numId="5" w16cid:durableId="682363569">
    <w:abstractNumId w:val="11"/>
  </w:num>
  <w:num w:numId="6" w16cid:durableId="802894378">
    <w:abstractNumId w:val="13"/>
  </w:num>
  <w:num w:numId="7" w16cid:durableId="1169364417">
    <w:abstractNumId w:val="18"/>
  </w:num>
  <w:num w:numId="8" w16cid:durableId="797795097">
    <w:abstractNumId w:val="9"/>
  </w:num>
  <w:num w:numId="9" w16cid:durableId="1340617203">
    <w:abstractNumId w:val="7"/>
  </w:num>
  <w:num w:numId="10" w16cid:durableId="1472403991">
    <w:abstractNumId w:val="6"/>
  </w:num>
  <w:num w:numId="11" w16cid:durableId="417798965">
    <w:abstractNumId w:val="5"/>
  </w:num>
  <w:num w:numId="12" w16cid:durableId="1705398609">
    <w:abstractNumId w:val="4"/>
  </w:num>
  <w:num w:numId="13" w16cid:durableId="2087409276">
    <w:abstractNumId w:val="8"/>
  </w:num>
  <w:num w:numId="14" w16cid:durableId="697434118">
    <w:abstractNumId w:val="3"/>
  </w:num>
  <w:num w:numId="15" w16cid:durableId="462307293">
    <w:abstractNumId w:val="2"/>
  </w:num>
  <w:num w:numId="16" w16cid:durableId="1271401646">
    <w:abstractNumId w:val="1"/>
  </w:num>
  <w:num w:numId="17" w16cid:durableId="864712245">
    <w:abstractNumId w:val="0"/>
  </w:num>
  <w:num w:numId="18" w16cid:durableId="765418859">
    <w:abstractNumId w:val="25"/>
  </w:num>
  <w:num w:numId="19" w16cid:durableId="1038354840">
    <w:abstractNumId w:val="20"/>
  </w:num>
  <w:num w:numId="20" w16cid:durableId="1935018331">
    <w:abstractNumId w:val="20"/>
  </w:num>
  <w:num w:numId="21" w16cid:durableId="1812668513">
    <w:abstractNumId w:val="20"/>
  </w:num>
  <w:num w:numId="22" w16cid:durableId="2051420816">
    <w:abstractNumId w:val="9"/>
  </w:num>
  <w:num w:numId="23" w16cid:durableId="261110387">
    <w:abstractNumId w:val="8"/>
  </w:num>
  <w:num w:numId="24" w16cid:durableId="1320766263">
    <w:abstractNumId w:val="3"/>
  </w:num>
  <w:num w:numId="25" w16cid:durableId="1957447460">
    <w:abstractNumId w:val="2"/>
  </w:num>
  <w:num w:numId="26" w16cid:durableId="199435391">
    <w:abstractNumId w:val="1"/>
  </w:num>
  <w:num w:numId="27" w16cid:durableId="766390098">
    <w:abstractNumId w:val="34"/>
  </w:num>
  <w:num w:numId="28" w16cid:durableId="45691302">
    <w:abstractNumId w:val="30"/>
  </w:num>
  <w:num w:numId="29" w16cid:durableId="1863470074">
    <w:abstractNumId w:val="36"/>
  </w:num>
  <w:num w:numId="30" w16cid:durableId="1260410227">
    <w:abstractNumId w:val="28"/>
  </w:num>
  <w:num w:numId="31" w16cid:durableId="906887272">
    <w:abstractNumId w:val="37"/>
  </w:num>
  <w:num w:numId="32" w16cid:durableId="686757068">
    <w:abstractNumId w:val="39"/>
  </w:num>
  <w:num w:numId="33" w16cid:durableId="1855538113">
    <w:abstractNumId w:val="16"/>
  </w:num>
  <w:num w:numId="34" w16cid:durableId="98188840">
    <w:abstractNumId w:val="15"/>
  </w:num>
  <w:num w:numId="35" w16cid:durableId="685789298">
    <w:abstractNumId w:val="10"/>
  </w:num>
  <w:num w:numId="36" w16cid:durableId="438571486">
    <w:abstractNumId w:val="24"/>
  </w:num>
  <w:num w:numId="37" w16cid:durableId="1149711446">
    <w:abstractNumId w:val="12"/>
  </w:num>
  <w:num w:numId="38" w16cid:durableId="508788687">
    <w:abstractNumId w:val="21"/>
  </w:num>
  <w:num w:numId="39" w16cid:durableId="1298952163">
    <w:abstractNumId w:val="17"/>
  </w:num>
  <w:num w:numId="40" w16cid:durableId="264387028">
    <w:abstractNumId w:val="41"/>
  </w:num>
  <w:num w:numId="41" w16cid:durableId="940917257">
    <w:abstractNumId w:val="29"/>
  </w:num>
  <w:num w:numId="42" w16cid:durableId="1346714539">
    <w:abstractNumId w:val="14"/>
  </w:num>
  <w:num w:numId="43" w16cid:durableId="12612682">
    <w:abstractNumId w:val="8"/>
    <w:lvlOverride w:ilvl="0">
      <w:startOverride w:val="1"/>
    </w:lvlOverride>
  </w:num>
  <w:num w:numId="44" w16cid:durableId="1212886069">
    <w:abstractNumId w:val="26"/>
  </w:num>
  <w:num w:numId="45" w16cid:durableId="23866559">
    <w:abstractNumId w:val="19"/>
  </w:num>
  <w:num w:numId="46" w16cid:durableId="964697299">
    <w:abstractNumId w:val="32"/>
  </w:num>
  <w:num w:numId="47" w16cid:durableId="1267539046">
    <w:abstractNumId w:val="31"/>
  </w:num>
  <w:num w:numId="48" w16cid:durableId="668287086">
    <w:abstractNumId w:val="22"/>
  </w:num>
  <w:num w:numId="49" w16cid:durableId="115947591">
    <w:abstractNumId w:val="27"/>
  </w:num>
  <w:num w:numId="50" w16cid:durableId="2621069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944"/>
    <w:rsid w:val="00004A81"/>
    <w:rsid w:val="00071944"/>
    <w:rsid w:val="000F4014"/>
    <w:rsid w:val="0017214A"/>
    <w:rsid w:val="00303DEB"/>
    <w:rsid w:val="003366CF"/>
    <w:rsid w:val="00374967"/>
    <w:rsid w:val="00381A0F"/>
    <w:rsid w:val="003C3A10"/>
    <w:rsid w:val="004B7116"/>
    <w:rsid w:val="00731924"/>
    <w:rsid w:val="00855B5A"/>
    <w:rsid w:val="008E6324"/>
    <w:rsid w:val="0090524A"/>
    <w:rsid w:val="00964F7F"/>
    <w:rsid w:val="009D42DE"/>
    <w:rsid w:val="009E6398"/>
    <w:rsid w:val="00A452BA"/>
    <w:rsid w:val="00A56A26"/>
    <w:rsid w:val="00B62996"/>
    <w:rsid w:val="00C95793"/>
    <w:rsid w:val="00D62CCC"/>
    <w:rsid w:val="00DD16A9"/>
    <w:rsid w:val="00E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DEBEF"/>
  <w15:chartTrackingRefBased/>
  <w15:docId w15:val="{31E3C098-8972-4DC8-B2B0-749941A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66CF"/>
    <w:pPr>
      <w:tabs>
        <w:tab w:val="left" w:pos="907"/>
      </w:tabs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9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9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9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35"/>
      </w:numPr>
      <w:tabs>
        <w:tab w:val="clear" w:pos="907"/>
      </w:tabs>
    </w:pPr>
  </w:style>
  <w:style w:type="paragraph" w:styleId="Lijstnummering">
    <w:name w:val="List Number"/>
    <w:basedOn w:val="Standaard"/>
    <w:pPr>
      <w:numPr>
        <w:numId w:val="23"/>
      </w:numPr>
      <w:tabs>
        <w:tab w:val="clear" w:pos="720"/>
        <w:tab w:val="clear" w:pos="907"/>
      </w:tabs>
    </w:pPr>
  </w:style>
  <w:style w:type="paragraph" w:styleId="Lijstnummering2">
    <w:name w:val="List Number 2"/>
    <w:basedOn w:val="Standaard"/>
    <w:pPr>
      <w:numPr>
        <w:numId w:val="24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25"/>
      </w:numPr>
      <w:tabs>
        <w:tab w:val="clear" w:pos="720"/>
        <w:tab w:val="clear" w:pos="907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26"/>
      </w:numPr>
      <w:tabs>
        <w:tab w:val="clear" w:pos="720"/>
      </w:tabs>
    </w:pPr>
  </w:style>
  <w:style w:type="paragraph" w:styleId="Titel">
    <w:name w:val="Title"/>
    <w:basedOn w:val="Standaard"/>
    <w:next w:val="Standaard"/>
    <w:link w:val="TitelChar"/>
    <w:qFormat/>
    <w:rsid w:val="00071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07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0719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0719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1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1944"/>
    <w:rPr>
      <w:rFonts w:ascii="Verdana" w:hAnsi="Verdana"/>
      <w:i/>
      <w:iCs/>
      <w:color w:val="404040" w:themeColor="text1" w:themeTint="BF"/>
      <w:sz w:val="18"/>
    </w:rPr>
  </w:style>
  <w:style w:type="paragraph" w:styleId="Lijstalinea">
    <w:name w:val="List Paragraph"/>
    <w:basedOn w:val="Standaard"/>
    <w:uiPriority w:val="34"/>
    <w:qFormat/>
    <w:rsid w:val="000719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1944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19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1944"/>
    <w:rPr>
      <w:rFonts w:ascii="Verdana" w:hAnsi="Verdana"/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0719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Jacobs (Stimular)</dc:creator>
  <cp:keywords/>
  <dc:description/>
  <cp:lastModifiedBy>Anne Jacobs (Stimular)</cp:lastModifiedBy>
  <cp:revision>7</cp:revision>
  <cp:lastPrinted>2003-10-09T10:11:00Z</cp:lastPrinted>
  <dcterms:created xsi:type="dcterms:W3CDTF">2025-08-07T11:42:00Z</dcterms:created>
  <dcterms:modified xsi:type="dcterms:W3CDTF">2025-08-08T07:59:00Z</dcterms:modified>
</cp:coreProperties>
</file>