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31678" w:rightFromText="31678" w:bottomFromText="153" w:vertAnchor="page" w:horzAnchor="page" w:tblpX="3789" w:tblpY="5563"/>
        <w:tblW w:w="7301" w:type="dxa"/>
        <w:tblLayout w:type="fixed"/>
        <w:tblCellMar>
          <w:left w:w="0" w:type="dxa"/>
          <w:right w:w="0" w:type="dxa"/>
        </w:tblCellMar>
        <w:tblLook w:val="04A0" w:firstRow="1" w:lastRow="0" w:firstColumn="1" w:lastColumn="0" w:noHBand="0" w:noVBand="1"/>
      </w:tblPr>
      <w:tblGrid>
        <w:gridCol w:w="7186"/>
        <w:gridCol w:w="25"/>
        <w:gridCol w:w="30"/>
        <w:gridCol w:w="30"/>
        <w:gridCol w:w="30"/>
      </w:tblGrid>
      <w:tr w:rsidR="00183409" w:rsidRPr="00BE7D5C" w14:paraId="313527BA" w14:textId="77777777" w:rsidTr="00491536">
        <w:trPr>
          <w:trHeight w:val="624"/>
        </w:trPr>
        <w:tc>
          <w:tcPr>
            <w:tcW w:w="7186" w:type="dxa"/>
            <w:shd w:val="clear" w:color="auto" w:fill="auto"/>
            <w:tcMar>
              <w:bottom w:w="62" w:type="dxa"/>
            </w:tcMar>
          </w:tcPr>
          <w:p w14:paraId="41C8F2D5" w14:textId="77777777" w:rsidR="00183409" w:rsidRPr="00BE7D5C" w:rsidRDefault="009A3509" w:rsidP="008450BF">
            <w:pPr>
              <w:pStyle w:val="TitelEVZ"/>
              <w:rPr>
                <w:lang w:val="en-US"/>
              </w:rPr>
            </w:pPr>
            <w:sdt>
              <w:sdtPr>
                <w:rPr>
                  <w:lang w:val="en-US"/>
                </w:rPr>
                <w:tag w:val="Titel"/>
                <w:id w:val="-856806944"/>
                <w:placeholder>
                  <w:docPart w:val="1ED05884539745D09C7A88EA5619ED51"/>
                </w:placeholder>
                <w:dataBinding w:prefixMappings="xmlns:ns0='http://www.joulesunlimited.com/ccmappings' " w:xpath="/ns0:ju[1]/ns0:Titel[1]" w:storeItemID="{63213AB3-3319-4976-AEF6-8AB4397B3DDB}"/>
                <w:text/>
              </w:sdtPr>
              <w:sdtEndPr/>
              <w:sdtContent>
                <w:r w:rsidR="00BE7D5C" w:rsidRPr="00BE7D5C">
                  <w:rPr>
                    <w:lang w:val="en-US"/>
                  </w:rPr>
                  <w:t xml:space="preserve">Checklist </w:t>
                </w:r>
                <w:proofErr w:type="spellStart"/>
                <w:r w:rsidR="00BE7D5C" w:rsidRPr="00BE7D5C">
                  <w:rPr>
                    <w:lang w:val="en-US"/>
                  </w:rPr>
                  <w:t>bestuursoplegger</w:t>
                </w:r>
                <w:proofErr w:type="spellEnd"/>
                <w:r w:rsidR="00BE7D5C" w:rsidRPr="00BE7D5C">
                  <w:rPr>
                    <w:lang w:val="en-US"/>
                  </w:rPr>
                  <w:t xml:space="preserve"> CO2</w:t>
                </w:r>
                <w:r w:rsidR="00BE7D5C">
                  <w:rPr>
                    <w:lang w:val="en-US"/>
                  </w:rPr>
                  <w:t>-routekaart</w:t>
                </w:r>
              </w:sdtContent>
            </w:sdt>
          </w:p>
        </w:tc>
        <w:tc>
          <w:tcPr>
            <w:tcW w:w="25" w:type="dxa"/>
            <w:tcBorders>
              <w:top w:val="single" w:sz="4" w:space="0" w:color="FFFFFF" w:themeColor="background2"/>
              <w:right w:val="single" w:sz="4" w:space="0" w:color="FFFFFF" w:themeColor="background2"/>
            </w:tcBorders>
          </w:tcPr>
          <w:p w14:paraId="5518A075" w14:textId="77777777" w:rsidR="00183409" w:rsidRPr="00BE7D5C" w:rsidRDefault="00183409" w:rsidP="00491536">
            <w:pPr>
              <w:pStyle w:val="BasistekstEVZ"/>
              <w:rPr>
                <w:lang w:val="en-US"/>
              </w:rPr>
            </w:pPr>
          </w:p>
        </w:tc>
        <w:tc>
          <w:tcPr>
            <w:tcW w:w="30" w:type="dxa"/>
            <w:tcBorders>
              <w:top w:val="single" w:sz="4" w:space="0" w:color="FFFFFF" w:themeColor="background2"/>
              <w:left w:val="single" w:sz="4" w:space="0" w:color="FFFFFF" w:themeColor="background2"/>
              <w:right w:val="single" w:sz="4" w:space="0" w:color="FFFFFF" w:themeColor="background2"/>
            </w:tcBorders>
          </w:tcPr>
          <w:p w14:paraId="2CD0827F" w14:textId="77777777" w:rsidR="00183409" w:rsidRPr="00BE7D5C" w:rsidRDefault="00183409" w:rsidP="00491536">
            <w:pPr>
              <w:pStyle w:val="BasistekstEVZ"/>
              <w:rPr>
                <w:lang w:val="en-US"/>
              </w:rPr>
            </w:pPr>
          </w:p>
        </w:tc>
        <w:tc>
          <w:tcPr>
            <w:tcW w:w="30" w:type="dxa"/>
            <w:tcBorders>
              <w:top w:val="single" w:sz="4" w:space="0" w:color="FFFFFF" w:themeColor="background2"/>
              <w:left w:val="single" w:sz="4" w:space="0" w:color="FFFFFF" w:themeColor="background2"/>
              <w:right w:val="single" w:sz="4" w:space="0" w:color="FFFFFF" w:themeColor="background2"/>
            </w:tcBorders>
          </w:tcPr>
          <w:p w14:paraId="562AFB62" w14:textId="77777777" w:rsidR="00183409" w:rsidRPr="00BE7D5C" w:rsidRDefault="00183409" w:rsidP="00491536">
            <w:pPr>
              <w:pStyle w:val="BasistekstEVZ"/>
              <w:rPr>
                <w:lang w:val="en-US"/>
              </w:rPr>
            </w:pPr>
          </w:p>
        </w:tc>
        <w:tc>
          <w:tcPr>
            <w:tcW w:w="30" w:type="dxa"/>
            <w:tcBorders>
              <w:top w:val="single" w:sz="4" w:space="0" w:color="FFFFFF" w:themeColor="background2"/>
              <w:left w:val="single" w:sz="4" w:space="0" w:color="FFFFFF" w:themeColor="background2"/>
              <w:right w:val="single" w:sz="4" w:space="0" w:color="FFFFFF" w:themeColor="background2"/>
            </w:tcBorders>
          </w:tcPr>
          <w:p w14:paraId="49FAAFC0" w14:textId="77777777" w:rsidR="00183409" w:rsidRPr="00BE7D5C" w:rsidRDefault="00183409" w:rsidP="00491536">
            <w:pPr>
              <w:pStyle w:val="BasistekstEVZ"/>
              <w:rPr>
                <w:lang w:val="en-US"/>
              </w:rPr>
            </w:pPr>
          </w:p>
        </w:tc>
      </w:tr>
      <w:tr w:rsidR="00183409" w:rsidRPr="009064F4" w14:paraId="07183C7D" w14:textId="77777777" w:rsidTr="00491536">
        <w:trPr>
          <w:trHeight w:hRule="exact" w:val="283"/>
        </w:trPr>
        <w:tc>
          <w:tcPr>
            <w:tcW w:w="7186" w:type="dxa"/>
            <w:shd w:val="clear" w:color="auto" w:fill="auto"/>
          </w:tcPr>
          <w:p w14:paraId="5F41CF47" w14:textId="1E77C374" w:rsidR="00183409" w:rsidRPr="009064F4" w:rsidRDefault="00E57511" w:rsidP="008450BF">
            <w:pPr>
              <w:pStyle w:val="BasistekstEVZ"/>
            </w:pPr>
            <w:r>
              <w:t>Maart</w:t>
            </w:r>
            <w:r w:rsidR="00615D7A" w:rsidRPr="00615D7A">
              <w:t xml:space="preserve"> 202</w:t>
            </w:r>
            <w:r>
              <w:t>5</w:t>
            </w:r>
          </w:p>
        </w:tc>
        <w:tc>
          <w:tcPr>
            <w:tcW w:w="25" w:type="dxa"/>
            <w:tcBorders>
              <w:bottom w:val="single" w:sz="4" w:space="0" w:color="FFFFFF" w:themeColor="background2"/>
              <w:right w:val="single" w:sz="4" w:space="0" w:color="FFFFFF" w:themeColor="background2"/>
            </w:tcBorders>
          </w:tcPr>
          <w:p w14:paraId="7AB9C648" w14:textId="77777777" w:rsidR="00183409" w:rsidRPr="009064F4" w:rsidRDefault="00183409" w:rsidP="00491536">
            <w:pPr>
              <w:pStyle w:val="BasistekstEVZ"/>
            </w:pPr>
          </w:p>
        </w:tc>
        <w:tc>
          <w:tcPr>
            <w:tcW w:w="30" w:type="dxa"/>
            <w:tcBorders>
              <w:left w:val="single" w:sz="4" w:space="0" w:color="FFFFFF" w:themeColor="background2"/>
              <w:bottom w:val="single" w:sz="4" w:space="0" w:color="FFFFFF" w:themeColor="background2"/>
              <w:right w:val="single" w:sz="4" w:space="0" w:color="FFFFFF" w:themeColor="background2"/>
            </w:tcBorders>
          </w:tcPr>
          <w:p w14:paraId="43F8C326" w14:textId="77777777" w:rsidR="00183409" w:rsidRPr="009064F4" w:rsidRDefault="00183409" w:rsidP="00491536">
            <w:pPr>
              <w:pStyle w:val="BasistekstEVZ"/>
            </w:pPr>
          </w:p>
        </w:tc>
        <w:tc>
          <w:tcPr>
            <w:tcW w:w="30" w:type="dxa"/>
            <w:tcBorders>
              <w:left w:val="single" w:sz="4" w:space="0" w:color="FFFFFF" w:themeColor="background2"/>
              <w:bottom w:val="single" w:sz="4" w:space="0" w:color="FFFFFF" w:themeColor="background2"/>
              <w:right w:val="single" w:sz="4" w:space="0" w:color="FFFFFF" w:themeColor="background2"/>
            </w:tcBorders>
          </w:tcPr>
          <w:p w14:paraId="3963608C" w14:textId="77777777" w:rsidR="00183409" w:rsidRPr="009064F4" w:rsidRDefault="00183409" w:rsidP="00491536">
            <w:pPr>
              <w:pStyle w:val="BasistekstEVZ"/>
            </w:pPr>
          </w:p>
        </w:tc>
        <w:tc>
          <w:tcPr>
            <w:tcW w:w="30" w:type="dxa"/>
            <w:tcBorders>
              <w:left w:val="single" w:sz="4" w:space="0" w:color="FFFFFF" w:themeColor="background2"/>
              <w:bottom w:val="single" w:sz="4" w:space="0" w:color="FFFFFF" w:themeColor="background2"/>
              <w:right w:val="single" w:sz="4" w:space="0" w:color="FFFFFF" w:themeColor="background2"/>
            </w:tcBorders>
          </w:tcPr>
          <w:p w14:paraId="347BA93C" w14:textId="77777777" w:rsidR="00183409" w:rsidRPr="009064F4" w:rsidRDefault="00183409" w:rsidP="00491536">
            <w:pPr>
              <w:pStyle w:val="BasistekstEVZ"/>
            </w:pPr>
          </w:p>
        </w:tc>
      </w:tr>
    </w:tbl>
    <w:tbl>
      <w:tblPr>
        <w:tblpPr w:leftFromText="31678" w:rightFromText="31678" w:topFromText="5670" w:bottomFromText="227" w:vertAnchor="page" w:horzAnchor="page" w:tblpX="3789" w:tblpY="5115"/>
        <w:tblW w:w="7209" w:type="dxa"/>
        <w:tblLayout w:type="fixed"/>
        <w:tblCellMar>
          <w:left w:w="0" w:type="dxa"/>
          <w:right w:w="0" w:type="dxa"/>
        </w:tblCellMar>
        <w:tblLook w:val="04A0" w:firstRow="1" w:lastRow="0" w:firstColumn="1" w:lastColumn="0" w:noHBand="0" w:noVBand="1"/>
      </w:tblPr>
      <w:tblGrid>
        <w:gridCol w:w="7209"/>
      </w:tblGrid>
      <w:tr w:rsidR="00183409" w:rsidRPr="009F56BF" w14:paraId="5CB0AC12" w14:textId="77777777" w:rsidTr="00491536">
        <w:trPr>
          <w:trHeight w:hRule="exact" w:val="265"/>
        </w:trPr>
        <w:tc>
          <w:tcPr>
            <w:tcW w:w="7209" w:type="dxa"/>
            <w:shd w:val="clear" w:color="auto" w:fill="auto"/>
          </w:tcPr>
          <w:p w14:paraId="47D54B25" w14:textId="77777777" w:rsidR="00183409" w:rsidRPr="009171E0" w:rsidRDefault="009A3509" w:rsidP="009A7E2D">
            <w:pPr>
              <w:pStyle w:val="DocumentnaamEVZ"/>
            </w:pPr>
            <w:sdt>
              <w:sdtPr>
                <w:tag w:val="Documentnaam"/>
                <w:id w:val="1551262904"/>
                <w:placeholder>
                  <w:docPart w:val="EBE55D82361D4996B64146B777F743A9"/>
                </w:placeholder>
                <w:dataBinding w:prefixMappings="xmlns:ns0='http://www.joulesunlimited.com/ccmappings' " w:xpath="/ns0:ju[1]/ns0:Documentnaam[1]" w:storeItemID="{63213AB3-3319-4976-AEF6-8AB4397B3DDB}"/>
                <w:text/>
              </w:sdtPr>
              <w:sdtEndPr/>
              <w:sdtContent>
                <w:r w:rsidR="00BE7D5C">
                  <w:t>Hulpmiddel</w:t>
                </w:r>
              </w:sdtContent>
            </w:sdt>
          </w:p>
        </w:tc>
      </w:tr>
    </w:tbl>
    <w:p w14:paraId="00C62262" w14:textId="4511776C" w:rsidR="00BE7D5C" w:rsidRPr="00BB3485" w:rsidRDefault="00BE7D5C" w:rsidP="00615D7A">
      <w:pPr>
        <w:spacing w:line="240" w:lineRule="exact"/>
        <w:rPr>
          <w:b/>
        </w:rPr>
      </w:pPr>
      <w:r w:rsidRPr="00BE7D5C">
        <w:rPr>
          <w:b/>
        </w:rPr>
        <w:t xml:space="preserve">Een </w:t>
      </w:r>
      <w:proofErr w:type="spellStart"/>
      <w:r w:rsidRPr="00BE7D5C">
        <w:rPr>
          <w:b/>
        </w:rPr>
        <w:t>bestuursoplegger</w:t>
      </w:r>
      <w:proofErr w:type="spellEnd"/>
      <w:r w:rsidRPr="00BE7D5C">
        <w:rPr>
          <w:b/>
        </w:rPr>
        <w:t xml:space="preserve"> bij de </w:t>
      </w:r>
      <w:r w:rsidRPr="00D55A56">
        <w:rPr>
          <w:b/>
          <w:u w:val="single"/>
        </w:rPr>
        <w:t>CO</w:t>
      </w:r>
      <w:r w:rsidRPr="00D55A56">
        <w:rPr>
          <w:b/>
          <w:u w:val="single"/>
          <w:vertAlign w:val="subscript"/>
        </w:rPr>
        <w:t>2</w:t>
      </w:r>
      <w:r w:rsidRPr="00D55A56">
        <w:rPr>
          <w:b/>
          <w:u w:val="single"/>
        </w:rPr>
        <w:t>-r</w:t>
      </w:r>
      <w:r w:rsidR="00D55A56" w:rsidRPr="00D55A56">
        <w:rPr>
          <w:b/>
          <w:u w:val="single"/>
        </w:rPr>
        <w:t>eductietool versie 2.0</w:t>
      </w:r>
      <w:r w:rsidR="00D55A56">
        <w:rPr>
          <w:b/>
        </w:rPr>
        <w:t xml:space="preserve"> </w:t>
      </w:r>
      <w:r w:rsidRPr="00BE7D5C">
        <w:rPr>
          <w:b/>
        </w:rPr>
        <w:t>is bedoeld om de visie en het beleid voor het verduurzamen van het zorgvastgoed van de zorg</w:t>
      </w:r>
      <w:r w:rsidR="00C42B50">
        <w:rPr>
          <w:b/>
        </w:rPr>
        <w:t>organisatie</w:t>
      </w:r>
      <w:r w:rsidRPr="00BE7D5C">
        <w:rPr>
          <w:b/>
        </w:rPr>
        <w:t xml:space="preserve"> vast te stellen. Hiermee wordt duidelijk of de </w:t>
      </w:r>
      <w:r w:rsidR="00C42B50">
        <w:rPr>
          <w:b/>
        </w:rPr>
        <w:t>organisatie</w:t>
      </w:r>
      <w:r w:rsidRPr="00BE7D5C">
        <w:rPr>
          <w:b/>
        </w:rPr>
        <w:t xml:space="preserve"> met de verduurzaming van het vastgoed aansluit bij de klimaatopgave van de sector. Per locatie wordt met de CO</w:t>
      </w:r>
      <w:r w:rsidRPr="00BE7D5C">
        <w:rPr>
          <w:b/>
          <w:vertAlign w:val="subscript"/>
        </w:rPr>
        <w:t>2</w:t>
      </w:r>
      <w:r w:rsidRPr="00BE7D5C">
        <w:rPr>
          <w:b/>
        </w:rPr>
        <w:t xml:space="preserve">-routekaart duidelijk wanneer en welke verduurzamingsmaatregelen worden uitgevoerd. Met de oplegger bevestigt het bestuur dat deze maatregelen voor de komende jaren in de </w:t>
      </w:r>
      <w:proofErr w:type="spellStart"/>
      <w:r w:rsidRPr="00BE7D5C">
        <w:rPr>
          <w:b/>
        </w:rPr>
        <w:t>MJOP`s</w:t>
      </w:r>
      <w:proofErr w:type="spellEnd"/>
      <w:r w:rsidRPr="00BE7D5C">
        <w:rPr>
          <w:b/>
        </w:rPr>
        <w:t xml:space="preserve"> worden verwerkt met het daarbij benodigde budget. Voor nieuwbouw wordt indien van toepassing de ambitie voor duurzaam bouwen gesteld.</w:t>
      </w:r>
    </w:p>
    <w:p w14:paraId="4C21B609" w14:textId="77777777" w:rsidR="00BB3485" w:rsidRDefault="00BB3485" w:rsidP="00615D7A">
      <w:pPr>
        <w:spacing w:line="240" w:lineRule="exact"/>
      </w:pPr>
    </w:p>
    <w:p w14:paraId="44514618" w14:textId="77777777" w:rsidR="00BE7D5C" w:rsidRDefault="00BE7D5C" w:rsidP="00BE7D5C">
      <w:pPr>
        <w:pStyle w:val="Kop1zondernummerEVZ"/>
      </w:pPr>
      <w:r>
        <w:t>Doel</w:t>
      </w:r>
    </w:p>
    <w:p w14:paraId="7CFAEF51" w14:textId="2FC6C180" w:rsidR="00BE7D5C" w:rsidRDefault="00BE7D5C" w:rsidP="00615D7A">
      <w:pPr>
        <w:spacing w:line="240" w:lineRule="exact"/>
      </w:pPr>
      <w:r w:rsidRPr="00BE7D5C">
        <w:t>Er is een format</w:t>
      </w:r>
      <w:r>
        <w:rPr>
          <w:rStyle w:val="Voetnootmarkering"/>
        </w:rPr>
        <w:footnoteReference w:id="1"/>
      </w:r>
      <w:r w:rsidRPr="00BE7D5C">
        <w:t xml:space="preserve"> voor de </w:t>
      </w:r>
      <w:proofErr w:type="spellStart"/>
      <w:r w:rsidRPr="00BE7D5C">
        <w:t>bestuursoplegger</w:t>
      </w:r>
      <w:proofErr w:type="spellEnd"/>
      <w:r w:rsidRPr="00BE7D5C">
        <w:t xml:space="preserve"> beschikbaar die zorg</w:t>
      </w:r>
      <w:r w:rsidR="00C42B50">
        <w:t>organisatie</w:t>
      </w:r>
      <w:r w:rsidR="002B0F1A">
        <w:t xml:space="preserve"> </w:t>
      </w:r>
      <w:r w:rsidRPr="00BE7D5C">
        <w:t>en in combinatie met de CO</w:t>
      </w:r>
      <w:r w:rsidRPr="00BE7D5C">
        <w:rPr>
          <w:vertAlign w:val="subscript"/>
        </w:rPr>
        <w:t>2</w:t>
      </w:r>
      <w:r w:rsidRPr="00BE7D5C">
        <w:t>-reductietool</w:t>
      </w:r>
      <w:r w:rsidR="00E377DE">
        <w:t xml:space="preserve"> of een vergelijkbare tool</w:t>
      </w:r>
      <w:r w:rsidRPr="00BE7D5C">
        <w:t xml:space="preserve"> kunnen gebruiken. Zorg</w:t>
      </w:r>
      <w:r w:rsidR="00C42B50">
        <w:t>organisaties</w:t>
      </w:r>
      <w:r w:rsidRPr="00BE7D5C">
        <w:t xml:space="preserve"> kunnen er ook voor kiezen om een eigen document op te stellen om de routekaart vast te stellen. Met deze checklist is na te gaan of de oplegger alle belangrijke aspecten bevat. Zorg er in ieder geval voor dat de oplegger de volgende punten bevat:</w:t>
      </w:r>
    </w:p>
    <w:p w14:paraId="41BBE625" w14:textId="77777777" w:rsidR="00BE7D5C" w:rsidRDefault="00BE7D5C" w:rsidP="00615D7A">
      <w:pPr>
        <w:spacing w:line="240" w:lineRule="exact"/>
      </w:pPr>
    </w:p>
    <w:p w14:paraId="6078ECAF" w14:textId="77777777" w:rsidR="00A76E95" w:rsidRDefault="00A76E95">
      <w:pPr>
        <w:rPr>
          <w:b/>
          <w:szCs w:val="28"/>
        </w:rPr>
      </w:pPr>
      <w:r>
        <w:br w:type="page"/>
      </w:r>
    </w:p>
    <w:p w14:paraId="1A1CEE36" w14:textId="77777777" w:rsidR="00A76E95" w:rsidRDefault="00A76E95" w:rsidP="00BE7D5C">
      <w:pPr>
        <w:pStyle w:val="Kop2zondernummerEVZ"/>
      </w:pPr>
    </w:p>
    <w:p w14:paraId="62EB5206" w14:textId="77777777" w:rsidR="00A76E95" w:rsidRDefault="00A76E95" w:rsidP="00BE7D5C">
      <w:pPr>
        <w:pStyle w:val="Kop2zondernummerEVZ"/>
      </w:pPr>
    </w:p>
    <w:p w14:paraId="78B6AA29" w14:textId="77777777" w:rsidR="00A76E95" w:rsidRDefault="00A76E95" w:rsidP="00BE7D5C">
      <w:pPr>
        <w:pStyle w:val="Kop2zondernummerEVZ"/>
      </w:pPr>
    </w:p>
    <w:p w14:paraId="12AADC03" w14:textId="77777777" w:rsidR="003E6ACF" w:rsidRDefault="003E6ACF" w:rsidP="003E6ACF">
      <w:pPr>
        <w:pStyle w:val="BasistekstEVZ"/>
      </w:pPr>
    </w:p>
    <w:p w14:paraId="3FC70EF8" w14:textId="77777777" w:rsidR="003E6ACF" w:rsidRPr="003E6ACF" w:rsidRDefault="003E6ACF" w:rsidP="003E6ACF">
      <w:pPr>
        <w:pStyle w:val="BasistekstEVZ"/>
      </w:pPr>
    </w:p>
    <w:p w14:paraId="52961C8E" w14:textId="77777777" w:rsidR="00BE7D5C" w:rsidRDefault="00C57303" w:rsidP="00BE7D5C">
      <w:pPr>
        <w:pStyle w:val="Kop2zondernummerEVZ"/>
      </w:pPr>
      <w:r>
        <w:t>Ambitie</w:t>
      </w:r>
    </w:p>
    <w:p w14:paraId="63D252F8" w14:textId="20C8A780" w:rsidR="00BE7D5C" w:rsidRDefault="00C57303" w:rsidP="00C57303">
      <w:pPr>
        <w:pStyle w:val="Opsommingteken1eniveauEVZ"/>
      </w:pPr>
      <w:r>
        <w:t>De zorg</w:t>
      </w:r>
      <w:r w:rsidR="00C42B50">
        <w:t>organisatie</w:t>
      </w:r>
      <w:r>
        <w:t xml:space="preserve"> werkt aan de CO</w:t>
      </w:r>
      <w:r w:rsidRPr="001F3F99">
        <w:rPr>
          <w:vertAlign w:val="subscript"/>
        </w:rPr>
        <w:t>2</w:t>
      </w:r>
      <w:r>
        <w:t>-reductiedoelen voor 2030/2050 in lijn met de doelen van het klimaatakkoord.</w:t>
      </w:r>
    </w:p>
    <w:p w14:paraId="16C5D6B4" w14:textId="77777777" w:rsidR="00C57303" w:rsidRDefault="00C57303" w:rsidP="00C57303">
      <w:pPr>
        <w:pStyle w:val="Kop2zondernummerEVZ"/>
      </w:pPr>
      <w:r>
        <w:t>Vastgoedsamenstelling</w:t>
      </w:r>
    </w:p>
    <w:p w14:paraId="3ECA6C5E" w14:textId="77777777" w:rsidR="001F3F99" w:rsidRDefault="00C57303" w:rsidP="001F3F99">
      <w:pPr>
        <w:pStyle w:val="Opsommingteken1eniveauEVZ"/>
      </w:pPr>
      <w:r>
        <w:t>Korte omschrijving van het vastgoed</w:t>
      </w:r>
      <w:r w:rsidR="001F3F99">
        <w:t>:</w:t>
      </w:r>
    </w:p>
    <w:p w14:paraId="76AC15BB" w14:textId="77777777" w:rsidR="001F3F99" w:rsidRDefault="001F3F99" w:rsidP="001F3F99">
      <w:pPr>
        <w:pStyle w:val="Opsommingteken2eniveauEVZ"/>
      </w:pPr>
      <w:r>
        <w:t>Uitgesplitst voor eigendomspanden en huurpanden:</w:t>
      </w:r>
    </w:p>
    <w:p w14:paraId="42CAA0FE" w14:textId="77777777" w:rsidR="001F3F99" w:rsidRPr="001F3F99" w:rsidRDefault="00C57303" w:rsidP="001F3F99">
      <w:pPr>
        <w:pStyle w:val="Opsommingteken3eniveauEVZ"/>
        <w:rPr>
          <w:b/>
        </w:rPr>
      </w:pPr>
      <w:r>
        <w:t>m</w:t>
      </w:r>
      <w:r w:rsidRPr="00C57303">
        <w:rPr>
          <w:vertAlign w:val="superscript"/>
        </w:rPr>
        <w:t>2</w:t>
      </w:r>
      <w:r>
        <w:rPr>
          <w:vertAlign w:val="superscript"/>
        </w:rPr>
        <w:t xml:space="preserve"> </w:t>
      </w:r>
      <w:r>
        <w:t xml:space="preserve">oppervlak </w:t>
      </w:r>
      <w:r w:rsidR="006E343D">
        <w:t xml:space="preserve">BVO </w:t>
      </w:r>
      <w:r>
        <w:t>totaal</w:t>
      </w:r>
      <w:r w:rsidR="006E343D">
        <w:t xml:space="preserve"> </w:t>
      </w:r>
    </w:p>
    <w:p w14:paraId="728F0610" w14:textId="77777777" w:rsidR="001F3F99" w:rsidRPr="001F3F99" w:rsidRDefault="001F3F99" w:rsidP="001F3F99">
      <w:pPr>
        <w:pStyle w:val="Opsommingteken3eniveauEVZ"/>
        <w:rPr>
          <w:b/>
        </w:rPr>
      </w:pPr>
      <w:r>
        <w:t>A</w:t>
      </w:r>
      <w:r w:rsidR="00000D5C">
        <w:t>antal panden</w:t>
      </w:r>
    </w:p>
    <w:p w14:paraId="73E89330" w14:textId="77777777" w:rsidR="00BE7D5C" w:rsidRPr="001F3F99" w:rsidRDefault="00000D5C" w:rsidP="001F3F99">
      <w:pPr>
        <w:pStyle w:val="Opsommingteken3eniveauEVZ"/>
        <w:rPr>
          <w:b/>
        </w:rPr>
      </w:pPr>
      <w:r>
        <w:t xml:space="preserve">% van totaal </w:t>
      </w:r>
      <w:r w:rsidR="006E343D">
        <w:t xml:space="preserve">waarvoor </w:t>
      </w:r>
      <w:r>
        <w:t>de routekaart</w:t>
      </w:r>
      <w:r w:rsidR="006E343D">
        <w:t xml:space="preserve"> is uitgewerkt</w:t>
      </w:r>
      <w:r w:rsidR="001F3F99">
        <w:t>.</w:t>
      </w:r>
    </w:p>
    <w:p w14:paraId="3C63908C" w14:textId="77777777" w:rsidR="001F3F99" w:rsidRDefault="001F3F99" w:rsidP="001A403C">
      <w:pPr>
        <w:pStyle w:val="Opsommingteken2eniveauEVZ"/>
      </w:pPr>
      <w:r>
        <w:t xml:space="preserve">Een kopie van het dashboard van de </w:t>
      </w:r>
      <w:r w:rsidR="006E343D">
        <w:t>CO</w:t>
      </w:r>
      <w:r w:rsidR="006E343D" w:rsidRPr="00DF7F00">
        <w:rPr>
          <w:vertAlign w:val="subscript"/>
        </w:rPr>
        <w:t>2</w:t>
      </w:r>
      <w:r w:rsidR="006E343D">
        <w:t>-reductie</w:t>
      </w:r>
      <w:r>
        <w:t>tool</w:t>
      </w:r>
      <w:r w:rsidR="00E377DE">
        <w:t xml:space="preserve"> of een vergelijkbare tool</w:t>
      </w:r>
      <w:r>
        <w:t>.</w:t>
      </w:r>
    </w:p>
    <w:p w14:paraId="52AD2B4B" w14:textId="77777777" w:rsidR="00AA67D3" w:rsidRDefault="00A846E8" w:rsidP="00A846E8">
      <w:pPr>
        <w:pStyle w:val="Opsommingteken1eniveauEVZ"/>
      </w:pPr>
      <w:r>
        <w:t>Nieuwbouwplannen</w:t>
      </w:r>
      <w:r w:rsidR="00AA67D3">
        <w:t>, met vermelding van:</w:t>
      </w:r>
    </w:p>
    <w:p w14:paraId="5862AD51" w14:textId="77777777" w:rsidR="00AA67D3" w:rsidRDefault="00AA67D3" w:rsidP="00AA67D3">
      <w:pPr>
        <w:pStyle w:val="Opsommingteken2eniveauEVZ"/>
      </w:pPr>
      <w:r>
        <w:t>J</w:t>
      </w:r>
      <w:r w:rsidR="00A846E8">
        <w:t>aar van ingebruikname</w:t>
      </w:r>
    </w:p>
    <w:p w14:paraId="5C9FEACB" w14:textId="77777777" w:rsidR="00AA67D3" w:rsidRDefault="00AA67D3" w:rsidP="00AA67D3">
      <w:pPr>
        <w:pStyle w:val="Opsommingteken2eniveauEVZ"/>
      </w:pPr>
      <w:r>
        <w:t>A</w:t>
      </w:r>
      <w:r w:rsidR="004B0DF8">
        <w:t>antal panden</w:t>
      </w:r>
    </w:p>
    <w:p w14:paraId="5287944E" w14:textId="4743CE11" w:rsidR="00BA6677" w:rsidRDefault="004B0DF8" w:rsidP="009A3509">
      <w:pPr>
        <w:pStyle w:val="Opsommingteken2eniveauEVZ"/>
      </w:pPr>
      <w:r>
        <w:t>m</w:t>
      </w:r>
      <w:r w:rsidRPr="001F3F99">
        <w:rPr>
          <w:vertAlign w:val="superscript"/>
        </w:rPr>
        <w:t>2</w:t>
      </w:r>
      <w:r>
        <w:t xml:space="preserve"> oppervlak</w:t>
      </w:r>
      <w:r w:rsidR="006E343D">
        <w:t xml:space="preserve"> BVO</w:t>
      </w:r>
      <w:r w:rsidR="00B33028">
        <w:tab/>
      </w:r>
    </w:p>
    <w:p w14:paraId="0DA2578A" w14:textId="7D8584BB" w:rsidR="00BA6677" w:rsidRPr="00B33028" w:rsidRDefault="00BA6677" w:rsidP="00BA6677">
      <w:pPr>
        <w:pStyle w:val="Opsommingteken1eniveauEVZ"/>
      </w:pPr>
      <w:r w:rsidRPr="00B33028">
        <w:t xml:space="preserve">Overzicht </w:t>
      </w:r>
      <w:r w:rsidR="0048174C" w:rsidRPr="00B33028">
        <w:t xml:space="preserve">verwachte ontwikkeling op basis van ingeplande maatregelen </w:t>
      </w:r>
    </w:p>
    <w:p w14:paraId="28050DFE" w14:textId="2D37778E" w:rsidR="00BA6677" w:rsidRPr="00B33028" w:rsidRDefault="00BA6677" w:rsidP="00BA6677">
      <w:pPr>
        <w:pStyle w:val="Opsommingteken2eniveauEVZ"/>
      </w:pPr>
      <w:r w:rsidRPr="00B33028">
        <w:t>Uitgesplitst voor</w:t>
      </w:r>
      <w:r w:rsidR="0048174C" w:rsidRPr="00B33028">
        <w:t xml:space="preserve"> 2030 en 2050</w:t>
      </w:r>
    </w:p>
    <w:p w14:paraId="64F6A057" w14:textId="1A82F40A" w:rsidR="00BA6677" w:rsidRPr="00B33028" w:rsidRDefault="0048174C" w:rsidP="00BA6677">
      <w:pPr>
        <w:pStyle w:val="Opsommingteken3eniveauEVZ"/>
      </w:pPr>
      <w:proofErr w:type="spellStart"/>
      <w:r w:rsidRPr="00B33028">
        <w:t>WEii</w:t>
      </w:r>
      <w:proofErr w:type="spellEnd"/>
      <w:r w:rsidRPr="00B33028">
        <w:t xml:space="preserve"> (… kWh/m</w:t>
      </w:r>
      <w:r w:rsidRPr="00B33028">
        <w:rPr>
          <w:vertAlign w:val="superscript"/>
        </w:rPr>
        <w:t>2</w:t>
      </w:r>
      <w:r w:rsidRPr="00B33028">
        <w:t>)</w:t>
      </w:r>
      <w:r w:rsidR="00B33028" w:rsidRPr="00B33028">
        <w:tab/>
      </w:r>
      <w:r w:rsidR="00B33028" w:rsidRPr="00B33028">
        <w:tab/>
      </w:r>
      <w:r w:rsidR="00B33028" w:rsidRPr="00B33028">
        <w:tab/>
        <w:t xml:space="preserve">Zie tabblad </w:t>
      </w:r>
      <w:r w:rsidR="00B33028" w:rsidRPr="00B33028">
        <w:rPr>
          <w:i/>
        </w:rPr>
        <w:t>Dashboard</w:t>
      </w:r>
      <w:r w:rsidR="00B33028" w:rsidRPr="00B33028">
        <w:t xml:space="preserve"> tabel 1</w:t>
      </w:r>
    </w:p>
    <w:p w14:paraId="001E2772" w14:textId="18D2F699" w:rsidR="0048174C" w:rsidRPr="00B33028" w:rsidRDefault="0048174C" w:rsidP="00BA6677">
      <w:pPr>
        <w:pStyle w:val="Opsommingteken3eniveauEVZ"/>
      </w:pPr>
      <w:r w:rsidRPr="00B33028">
        <w:t>Aardgasverbruik (… m</w:t>
      </w:r>
      <w:r w:rsidRPr="00B33028">
        <w:rPr>
          <w:vertAlign w:val="superscript"/>
        </w:rPr>
        <w:t>3</w:t>
      </w:r>
      <w:r w:rsidRPr="00B33028">
        <w:t>/m</w:t>
      </w:r>
      <w:r w:rsidRPr="00B33028">
        <w:rPr>
          <w:vertAlign w:val="superscript"/>
        </w:rPr>
        <w:t>2</w:t>
      </w:r>
      <w:r w:rsidRPr="00B33028">
        <w:t>)</w:t>
      </w:r>
      <w:r w:rsidR="00B33028" w:rsidRPr="00B33028">
        <w:tab/>
      </w:r>
      <w:r w:rsidR="00B33028" w:rsidRPr="00B33028">
        <w:tab/>
        <w:t xml:space="preserve">Zie tabblad </w:t>
      </w:r>
      <w:r w:rsidR="00B33028" w:rsidRPr="00B33028">
        <w:rPr>
          <w:i/>
        </w:rPr>
        <w:t xml:space="preserve">Cijfers </w:t>
      </w:r>
      <w:r w:rsidR="00B33028" w:rsidRPr="00B33028">
        <w:t>rij 31</w:t>
      </w:r>
    </w:p>
    <w:p w14:paraId="1AC890C3" w14:textId="38FCBBCB" w:rsidR="00BA6677" w:rsidRPr="00B33028" w:rsidRDefault="0048174C" w:rsidP="0048174C">
      <w:pPr>
        <w:pStyle w:val="Opsommingteken3eniveauEVZ"/>
      </w:pPr>
      <w:r w:rsidRPr="00B33028">
        <w:t>Zelf opgewekte stroom (… kWh/m</w:t>
      </w:r>
      <w:r w:rsidRPr="00B33028">
        <w:rPr>
          <w:vertAlign w:val="superscript"/>
        </w:rPr>
        <w:t>2</w:t>
      </w:r>
      <w:r w:rsidRPr="00B33028">
        <w:t>)</w:t>
      </w:r>
      <w:r w:rsidR="00B33028" w:rsidRPr="00B33028">
        <w:tab/>
        <w:t xml:space="preserve">Zie tabblad </w:t>
      </w:r>
      <w:r w:rsidR="00B33028" w:rsidRPr="00B33028">
        <w:rPr>
          <w:i/>
        </w:rPr>
        <w:t>Cijfers</w:t>
      </w:r>
      <w:r w:rsidR="00B33028" w:rsidRPr="00B33028">
        <w:t xml:space="preserve"> rij 39</w:t>
      </w:r>
    </w:p>
    <w:p w14:paraId="2D9A80B4" w14:textId="77777777" w:rsidR="006E343D" w:rsidRDefault="006E343D" w:rsidP="00E377DE">
      <w:pPr>
        <w:pStyle w:val="Opsommingteken2eniveauEVZ"/>
        <w:numPr>
          <w:ilvl w:val="0"/>
          <w:numId w:val="0"/>
        </w:numPr>
        <w:ind w:left="510"/>
      </w:pPr>
    </w:p>
    <w:p w14:paraId="1B4848D1" w14:textId="77777777" w:rsidR="00C57303" w:rsidRDefault="00C57303" w:rsidP="00C57303">
      <w:pPr>
        <w:pStyle w:val="Kop2zondernummerEVZ"/>
      </w:pPr>
      <w:r>
        <w:t>Inbedding verduurzaming</w:t>
      </w:r>
    </w:p>
    <w:p w14:paraId="3F1E4215" w14:textId="77777777" w:rsidR="00C57303" w:rsidRDefault="00103D3C" w:rsidP="00C57303">
      <w:pPr>
        <w:pStyle w:val="Opsommingteken1eniveauEVZ"/>
      </w:pPr>
      <w:r>
        <w:t>Gehuurd vastgoed: Maatregelen in kaart gebracht voor verduurzaming in samenwerking met de verhuurder.</w:t>
      </w:r>
    </w:p>
    <w:p w14:paraId="06D9F666" w14:textId="18DD07EB" w:rsidR="00103D3C" w:rsidRDefault="00103D3C" w:rsidP="00C57303">
      <w:pPr>
        <w:pStyle w:val="Opsommingteken1eniveauEVZ"/>
      </w:pPr>
      <w:r>
        <w:t>Vastgoed in eigendom: Maatregelen in kaart gebracht voor verduurzaming via het verwerken van de maatregelen in het DMJOP</w:t>
      </w:r>
      <w:r w:rsidR="00965417">
        <w:t xml:space="preserve"> richting</w:t>
      </w:r>
      <w:r w:rsidR="00057FDD">
        <w:t xml:space="preserve"> een all-in-verbruik van</w:t>
      </w:r>
      <w:r w:rsidR="00965417">
        <w:t xml:space="preserve"> 80kWh/m</w:t>
      </w:r>
      <w:r w:rsidR="00965417" w:rsidRPr="00515A53">
        <w:rPr>
          <w:vertAlign w:val="superscript"/>
        </w:rPr>
        <w:t>2</w:t>
      </w:r>
      <w:r w:rsidR="005D7DFB">
        <w:t xml:space="preserve"> in 2050</w:t>
      </w:r>
      <w:r w:rsidR="00965417">
        <w:t xml:space="preserve"> voor bestaand vastgoed</w:t>
      </w:r>
      <w:r>
        <w:t>.</w:t>
      </w:r>
    </w:p>
    <w:p w14:paraId="72CE6791" w14:textId="77777777" w:rsidR="00103D3C" w:rsidRDefault="00103D3C" w:rsidP="00C57303">
      <w:pPr>
        <w:pStyle w:val="Opsommingteken1eniveauEVZ"/>
      </w:pPr>
      <w:r>
        <w:t>Nieuwbouw: Maatregelen in kaart gebracht voor duurzaam bouwen; benutten natuurlijk</w:t>
      </w:r>
      <w:r w:rsidR="005F30EE">
        <w:t xml:space="preserve"> moment, </w:t>
      </w:r>
      <w:r w:rsidR="00100343">
        <w:t>naas</w:t>
      </w:r>
      <w:r w:rsidR="00100343" w:rsidRPr="00635768">
        <w:t>t BENG ook uitgaan van all-in verbruik &lt;50kWh/m</w:t>
      </w:r>
      <w:r w:rsidR="00100343" w:rsidRPr="00635768">
        <w:rPr>
          <w:vertAlign w:val="superscript"/>
        </w:rPr>
        <w:t>2</w:t>
      </w:r>
      <w:r w:rsidR="00100343" w:rsidRPr="00635768">
        <w:t xml:space="preserve"> en MPG-berekening.</w:t>
      </w:r>
    </w:p>
    <w:p w14:paraId="73680E93" w14:textId="77777777" w:rsidR="00C57303" w:rsidRDefault="00C57303" w:rsidP="009A7E2D">
      <w:pPr>
        <w:pStyle w:val="BasistekstEVZ"/>
        <w:rPr>
          <w:b/>
        </w:rPr>
      </w:pPr>
    </w:p>
    <w:p w14:paraId="7A0402A1" w14:textId="77777777" w:rsidR="00C57303" w:rsidRDefault="00C57303" w:rsidP="00C57303">
      <w:pPr>
        <w:pStyle w:val="Kop2zondernummerEVZ"/>
      </w:pPr>
      <w:r>
        <w:t>Financiële dekking</w:t>
      </w:r>
    </w:p>
    <w:p w14:paraId="4539E101" w14:textId="39D168D8" w:rsidR="00E57511" w:rsidRDefault="00E57511" w:rsidP="00C57303">
      <w:pPr>
        <w:pStyle w:val="Opsommingteken1eniveauEVZ"/>
      </w:pPr>
      <w:r>
        <w:t xml:space="preserve">Overzicht </w:t>
      </w:r>
      <w:r w:rsidR="000142E0">
        <w:t xml:space="preserve">van investeringskosten </w:t>
      </w:r>
      <w:r w:rsidR="006435E0">
        <w:t xml:space="preserve">van de verduurzamingsmaatregelen </w:t>
      </w:r>
      <w:r w:rsidR="000142E0">
        <w:t>per jaar t/m 2030.</w:t>
      </w:r>
    </w:p>
    <w:p w14:paraId="06E5C39E" w14:textId="73920E42" w:rsidR="00C57303" w:rsidRDefault="00BC75C8" w:rsidP="00C57303">
      <w:pPr>
        <w:pStyle w:val="Opsommingteken1eniveauEVZ"/>
      </w:pPr>
      <w:r>
        <w:t>Afspraak dat duurzame maatregelen voor de komende vier jaar in ieder geval al in MJOP worden opgenomen.</w:t>
      </w:r>
    </w:p>
    <w:p w14:paraId="378E31E1" w14:textId="77777777" w:rsidR="00BC75C8" w:rsidRDefault="00BC75C8" w:rsidP="00C57303">
      <w:pPr>
        <w:pStyle w:val="Opsommingteken1eniveauEVZ"/>
      </w:pPr>
      <w:r>
        <w:t xml:space="preserve">Afspraak dat duurzame maatregelen worden gefinancierd uit </w:t>
      </w:r>
      <w:r w:rsidR="006E343D">
        <w:t xml:space="preserve">daarvoor aangepast en toereikend </w:t>
      </w:r>
      <w:r>
        <w:t>onderhoudsbudget.</w:t>
      </w:r>
    </w:p>
    <w:p w14:paraId="651C6864" w14:textId="77777777" w:rsidR="00BE7D5C" w:rsidRDefault="00BE7D5C" w:rsidP="009A7E2D">
      <w:pPr>
        <w:pStyle w:val="BasistekstEVZ"/>
        <w:rPr>
          <w:b/>
        </w:rPr>
      </w:pPr>
    </w:p>
    <w:p w14:paraId="0DDDB480" w14:textId="77777777" w:rsidR="00BE7D5C" w:rsidRDefault="00BE7D5C" w:rsidP="00BE7D5C">
      <w:pPr>
        <w:pStyle w:val="Kop2zondernummerEVZ"/>
      </w:pPr>
      <w:r>
        <w:t>Bevestiging</w:t>
      </w:r>
    </w:p>
    <w:p w14:paraId="0D6242C2" w14:textId="77777777" w:rsidR="00BE7D5C" w:rsidRDefault="00BE7D5C" w:rsidP="00BE7D5C">
      <w:pPr>
        <w:pStyle w:val="Opsommingteken1eniveauEVZ"/>
      </w:pPr>
      <w:r>
        <w:t>Datum vaststelling;</w:t>
      </w:r>
    </w:p>
    <w:p w14:paraId="0DA7BF0E" w14:textId="77777777" w:rsidR="009A7E2D" w:rsidRDefault="00BE7D5C" w:rsidP="005721A9">
      <w:pPr>
        <w:pStyle w:val="Opsommingteken1eniveauEVZ"/>
      </w:pPr>
      <w:r>
        <w:t>Handtekening bestuurder.</w:t>
      </w:r>
    </w:p>
    <w:tbl>
      <w:tblPr>
        <w:tblW w:w="0" w:type="auto"/>
        <w:tblBorders>
          <w:top w:val="single" w:sz="6" w:space="0" w:color="93C01F" w:themeColor="accent1"/>
        </w:tblBorders>
        <w:tblLayout w:type="fixed"/>
        <w:tblCellMar>
          <w:left w:w="0" w:type="dxa"/>
          <w:right w:w="0" w:type="dxa"/>
        </w:tblCellMar>
        <w:tblLook w:val="04A0" w:firstRow="1" w:lastRow="0" w:firstColumn="1" w:lastColumn="0" w:noHBand="0" w:noVBand="1"/>
      </w:tblPr>
      <w:tblGrid>
        <w:gridCol w:w="2392"/>
      </w:tblGrid>
      <w:tr w:rsidR="005C619B" w:rsidRPr="00C46065" w14:paraId="370070C4" w14:textId="77777777" w:rsidTr="002A1E86">
        <w:trPr>
          <w:trHeight w:val="510"/>
        </w:trPr>
        <w:tc>
          <w:tcPr>
            <w:tcW w:w="2392" w:type="dxa"/>
            <w:tcBorders>
              <w:bottom w:val="nil"/>
            </w:tcBorders>
            <w:shd w:val="clear" w:color="auto" w:fill="auto"/>
            <w:tcMar>
              <w:top w:w="85" w:type="dxa"/>
            </w:tcMar>
            <w:vAlign w:val="bottom"/>
          </w:tcPr>
          <w:p w14:paraId="775946DC" w14:textId="77777777" w:rsidR="005C619B" w:rsidRPr="001D22DE" w:rsidRDefault="00AD4C62" w:rsidP="009A7E2D">
            <w:pPr>
              <w:pStyle w:val="AandachtsblokEVZ"/>
              <w:framePr w:wrap="around" w:hAnchor="page" w:x="925" w:yAlign="bottom"/>
              <w:suppressOverlap/>
            </w:pPr>
            <w:r w:rsidRPr="00BE7D5C">
              <w:t>Zorg er in ieder geval voor dat de oplegger de</w:t>
            </w:r>
            <w:r>
              <w:t>ze</w:t>
            </w:r>
            <w:r w:rsidRPr="00BE7D5C">
              <w:t xml:space="preserve"> punten bevat</w:t>
            </w:r>
          </w:p>
        </w:tc>
      </w:tr>
      <w:tr w:rsidR="002A1E86" w:rsidRPr="00C46065" w14:paraId="4D7BF858" w14:textId="77777777" w:rsidTr="002A1E86">
        <w:trPr>
          <w:trHeight w:hRule="exact" w:val="40"/>
        </w:trPr>
        <w:tc>
          <w:tcPr>
            <w:tcW w:w="2392" w:type="dxa"/>
            <w:tcBorders>
              <w:top w:val="nil"/>
            </w:tcBorders>
            <w:shd w:val="clear" w:color="auto" w:fill="auto"/>
            <w:tcMar>
              <w:top w:w="0" w:type="dxa"/>
            </w:tcMar>
            <w:vAlign w:val="bottom"/>
          </w:tcPr>
          <w:p w14:paraId="26F2D902" w14:textId="77777777" w:rsidR="002A1E86" w:rsidRDefault="002A1E86" w:rsidP="002A1E86">
            <w:pPr>
              <w:pStyle w:val="BasistekstEVZ"/>
              <w:framePr w:wrap="around" w:hAnchor="page" w:x="925" w:yAlign="bottom"/>
              <w:suppressOverlap/>
            </w:pPr>
          </w:p>
        </w:tc>
      </w:tr>
    </w:tbl>
    <w:p w14:paraId="27F320E9" w14:textId="77777777" w:rsidR="00CB4200" w:rsidRPr="005721A9" w:rsidRDefault="00CB4200" w:rsidP="005721A9">
      <w:pPr>
        <w:pStyle w:val="BasistekstEVZ"/>
      </w:pPr>
    </w:p>
    <w:sectPr w:rsidR="00CB4200" w:rsidRPr="005721A9" w:rsidSect="00A55811">
      <w:headerReference w:type="default" r:id="rId12"/>
      <w:footerReference w:type="default" r:id="rId13"/>
      <w:headerReference w:type="first" r:id="rId14"/>
      <w:footerReference w:type="first" r:id="rId15"/>
      <w:pgSz w:w="11906" w:h="16838" w:code="9"/>
      <w:pgMar w:top="1247" w:right="907" w:bottom="851" w:left="3793"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139E" w14:textId="77777777" w:rsidR="009A7E2D" w:rsidRDefault="009A7E2D" w:rsidP="00FE7673">
      <w:pPr>
        <w:numPr>
          <w:ilvl w:val="1"/>
          <w:numId w:val="0"/>
        </w:numPr>
      </w:pPr>
      <w:r>
        <w:separator/>
      </w:r>
    </w:p>
  </w:endnote>
  <w:endnote w:type="continuationSeparator" w:id="0">
    <w:p w14:paraId="045361F3" w14:textId="77777777" w:rsidR="009A7E2D" w:rsidRDefault="009A7E2D"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31678" w:rightFromText="31678" w:vertAnchor="page" w:horzAnchor="page" w:tblpX="914" w:tblpY="16206"/>
      <w:tblW w:w="10091" w:type="dxa"/>
      <w:tblLayout w:type="fixed"/>
      <w:tblCellMar>
        <w:left w:w="0" w:type="dxa"/>
        <w:right w:w="0" w:type="dxa"/>
      </w:tblCellMar>
      <w:tblLook w:val="04A0" w:firstRow="1" w:lastRow="0" w:firstColumn="1" w:lastColumn="0" w:noHBand="0" w:noVBand="1"/>
    </w:tblPr>
    <w:tblGrid>
      <w:gridCol w:w="2891"/>
      <w:gridCol w:w="7200"/>
    </w:tblGrid>
    <w:tr w:rsidR="006F1315" w:rsidRPr="009171E0" w14:paraId="26ED696E" w14:textId="77777777" w:rsidTr="006F1315">
      <w:trPr>
        <w:trHeight w:hRule="exact" w:val="216"/>
      </w:trPr>
      <w:tc>
        <w:tcPr>
          <w:tcW w:w="2891" w:type="dxa"/>
          <w:shd w:val="clear" w:color="auto" w:fill="auto"/>
        </w:tcPr>
        <w:p w14:paraId="5F1B1E79" w14:textId="77777777" w:rsidR="006F1315" w:rsidRPr="009171E0" w:rsidRDefault="006F1315" w:rsidP="006F1315">
          <w:pPr>
            <w:pStyle w:val="VoettekstEVZ"/>
          </w:pPr>
          <w:r>
            <w:rPr>
              <w:b w:val="0"/>
              <w:bCs/>
            </w:rPr>
            <w:fldChar w:fldCharType="begin"/>
          </w:r>
          <w:r>
            <w:rPr>
              <w:bCs/>
            </w:rPr>
            <w:instrText>PAGE  \* Arabic  \* MERGEFORMAT</w:instrText>
          </w:r>
          <w:r>
            <w:rPr>
              <w:b w:val="0"/>
              <w:bCs/>
            </w:rPr>
            <w:fldChar w:fldCharType="separate"/>
          </w:r>
          <w:r w:rsidR="00D764E3">
            <w:rPr>
              <w:bCs/>
            </w:rPr>
            <w:t>2</w:t>
          </w:r>
          <w:r>
            <w:rPr>
              <w:b w:val="0"/>
              <w:bCs/>
            </w:rPr>
            <w:fldChar w:fldCharType="end"/>
          </w:r>
          <w:r>
            <w:t xml:space="preserve"> / </w:t>
          </w:r>
          <w:r>
            <w:rPr>
              <w:b w:val="0"/>
              <w:bCs/>
            </w:rPr>
            <w:fldChar w:fldCharType="begin"/>
          </w:r>
          <w:r>
            <w:rPr>
              <w:bCs/>
            </w:rPr>
            <w:instrText>NUMPAGES  \* Arabic  \* MERGEFORMAT</w:instrText>
          </w:r>
          <w:r>
            <w:rPr>
              <w:b w:val="0"/>
              <w:bCs/>
            </w:rPr>
            <w:fldChar w:fldCharType="separate"/>
          </w:r>
          <w:r w:rsidR="00D764E3">
            <w:rPr>
              <w:bCs/>
            </w:rPr>
            <w:t>3</w:t>
          </w:r>
          <w:r>
            <w:rPr>
              <w:b w:val="0"/>
              <w:bCs/>
            </w:rPr>
            <w:fldChar w:fldCharType="end"/>
          </w:r>
        </w:p>
      </w:tc>
      <w:tc>
        <w:tcPr>
          <w:tcW w:w="7200" w:type="dxa"/>
          <w:shd w:val="clear" w:color="auto" w:fill="auto"/>
        </w:tcPr>
        <w:p w14:paraId="2E6D01DE" w14:textId="77777777" w:rsidR="006F1315" w:rsidRPr="000502DD" w:rsidRDefault="009A3509" w:rsidP="006F1315">
          <w:pPr>
            <w:pStyle w:val="VoettekstEVZ"/>
          </w:pPr>
          <w:sdt>
            <w:sdtPr>
              <w:tag w:val="Documentnaam"/>
              <w:id w:val="2085880985"/>
              <w:placeholder>
                <w:docPart w:val="EBE55D82361D4996B64146B777F743A9"/>
              </w:placeholder>
              <w:dataBinding w:prefixMappings="xmlns:ns0='http://www.joulesunlimited.com/ccmappings' " w:xpath="/ns0:ju[1]/ns0:Documentnaam[1]" w:storeItemID="{63213AB3-3319-4976-AEF6-8AB4397B3DDB}"/>
              <w:text/>
            </w:sdtPr>
            <w:sdtEndPr/>
            <w:sdtContent>
              <w:r w:rsidR="00BE7D5C">
                <w:t>Hulpmiddel</w:t>
              </w:r>
            </w:sdtContent>
          </w:sdt>
          <w:r w:rsidR="006F1315">
            <w:t xml:space="preserve"> </w:t>
          </w:r>
          <w:sdt>
            <w:sdtPr>
              <w:tag w:val="Titel"/>
              <w:id w:val="-1579511895"/>
              <w:placeholder>
                <w:docPart w:val="FDA142D48CD14309BA43E362FF4220C4"/>
              </w:placeholder>
              <w:dataBinding w:prefixMappings="xmlns:ns0='http://www.joulesunlimited.com/ccmappings' " w:xpath="/ns0:ju[1]/ns0:Titel[1]" w:storeItemID="{63213AB3-3319-4976-AEF6-8AB4397B3DDB}"/>
              <w:text/>
            </w:sdtPr>
            <w:sdtEndPr/>
            <w:sdtContent>
              <w:r w:rsidR="00B1580D">
                <w:t>Checklist bestuursoplegger CO2-routekaart</w:t>
              </w:r>
            </w:sdtContent>
          </w:sdt>
        </w:p>
      </w:tc>
    </w:tr>
  </w:tbl>
  <w:p w14:paraId="7CF27B3F" w14:textId="77777777" w:rsidR="000502DD" w:rsidRDefault="000502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31678" w:rightFromText="31678" w:vertAnchor="page" w:horzAnchor="page" w:tblpX="914" w:tblpY="16206"/>
      <w:tblW w:w="10091" w:type="dxa"/>
      <w:tblLayout w:type="fixed"/>
      <w:tblCellMar>
        <w:left w:w="0" w:type="dxa"/>
        <w:right w:w="0" w:type="dxa"/>
      </w:tblCellMar>
      <w:tblLook w:val="04A0" w:firstRow="1" w:lastRow="0" w:firstColumn="1" w:lastColumn="0" w:noHBand="0" w:noVBand="1"/>
    </w:tblPr>
    <w:tblGrid>
      <w:gridCol w:w="2891"/>
      <w:gridCol w:w="7200"/>
    </w:tblGrid>
    <w:tr w:rsidR="009171E0" w:rsidRPr="009171E0" w14:paraId="71916764" w14:textId="77777777" w:rsidTr="006F1315">
      <w:trPr>
        <w:trHeight w:hRule="exact" w:val="216"/>
      </w:trPr>
      <w:tc>
        <w:tcPr>
          <w:tcW w:w="2891" w:type="dxa"/>
          <w:shd w:val="clear" w:color="auto" w:fill="auto"/>
        </w:tcPr>
        <w:p w14:paraId="519AF725" w14:textId="77777777" w:rsidR="009171E0" w:rsidRPr="009171E0" w:rsidRDefault="009171E0" w:rsidP="006F1315">
          <w:pPr>
            <w:pStyle w:val="VoettekstEVZ"/>
          </w:pPr>
          <w:r>
            <w:rPr>
              <w:b w:val="0"/>
              <w:bCs/>
            </w:rPr>
            <w:fldChar w:fldCharType="begin"/>
          </w:r>
          <w:r>
            <w:rPr>
              <w:bCs/>
            </w:rPr>
            <w:instrText>PAGE  \* Arabic  \* MERGEFORMAT</w:instrText>
          </w:r>
          <w:r>
            <w:rPr>
              <w:b w:val="0"/>
              <w:bCs/>
            </w:rPr>
            <w:fldChar w:fldCharType="separate"/>
          </w:r>
          <w:r w:rsidR="00D764E3">
            <w:rPr>
              <w:bCs/>
            </w:rPr>
            <w:t>1</w:t>
          </w:r>
          <w:r>
            <w:rPr>
              <w:b w:val="0"/>
              <w:bCs/>
            </w:rPr>
            <w:fldChar w:fldCharType="end"/>
          </w:r>
          <w:r>
            <w:t xml:space="preserve"> / </w:t>
          </w:r>
          <w:r>
            <w:rPr>
              <w:b w:val="0"/>
              <w:bCs/>
            </w:rPr>
            <w:fldChar w:fldCharType="begin"/>
          </w:r>
          <w:r>
            <w:rPr>
              <w:bCs/>
            </w:rPr>
            <w:instrText>NUMPAGES  \* Arabic  \* MERGEFORMAT</w:instrText>
          </w:r>
          <w:r>
            <w:rPr>
              <w:b w:val="0"/>
              <w:bCs/>
            </w:rPr>
            <w:fldChar w:fldCharType="separate"/>
          </w:r>
          <w:r w:rsidR="00D764E3">
            <w:rPr>
              <w:bCs/>
            </w:rPr>
            <w:t>3</w:t>
          </w:r>
          <w:r>
            <w:rPr>
              <w:b w:val="0"/>
              <w:bCs/>
            </w:rPr>
            <w:fldChar w:fldCharType="end"/>
          </w:r>
        </w:p>
      </w:tc>
      <w:tc>
        <w:tcPr>
          <w:tcW w:w="7200" w:type="dxa"/>
          <w:shd w:val="clear" w:color="auto" w:fill="auto"/>
        </w:tcPr>
        <w:p w14:paraId="41082C1F" w14:textId="77777777" w:rsidR="009171E0" w:rsidRPr="000502DD" w:rsidRDefault="009A3509" w:rsidP="006F1315">
          <w:pPr>
            <w:pStyle w:val="VoettekstEVZ"/>
          </w:pPr>
          <w:sdt>
            <w:sdtPr>
              <w:tag w:val="Documentnaam"/>
              <w:id w:val="2054417632"/>
              <w:placeholder>
                <w:docPart w:val="35CCE7B4B73A4B14A09304D94F24D4F2"/>
              </w:placeholder>
              <w:dataBinding w:prefixMappings="xmlns:ns0='http://www.joulesunlimited.com/ccmappings' " w:xpath="/ns0:ju[1]/ns0:Documentnaam[1]" w:storeItemID="{63213AB3-3319-4976-AEF6-8AB4397B3DDB}"/>
              <w:text/>
            </w:sdtPr>
            <w:sdtEndPr/>
            <w:sdtContent>
              <w:r w:rsidR="00BE7D5C">
                <w:t>Hulpmiddel</w:t>
              </w:r>
            </w:sdtContent>
          </w:sdt>
          <w:r w:rsidR="000502DD">
            <w:t xml:space="preserve"> </w:t>
          </w:r>
          <w:sdt>
            <w:sdtPr>
              <w:tag w:val="Titel"/>
              <w:id w:val="949360489"/>
              <w:placeholder>
                <w:docPart w:val="10AFACFA12714342952D266CBBFF9CD7"/>
              </w:placeholder>
              <w:dataBinding w:prefixMappings="xmlns:ns0='http://www.joulesunlimited.com/ccmappings' " w:xpath="/ns0:ju[1]/ns0:Titel[1]" w:storeItemID="{63213AB3-3319-4976-AEF6-8AB4397B3DDB}"/>
              <w:text/>
            </w:sdtPr>
            <w:sdtEndPr/>
            <w:sdtContent>
              <w:r w:rsidR="00B1580D">
                <w:t>Checklist bestuursoplegger CO2-routekaart</w:t>
              </w:r>
            </w:sdtContent>
          </w:sdt>
        </w:p>
      </w:tc>
    </w:tr>
  </w:tbl>
  <w:p w14:paraId="72386821" w14:textId="77777777" w:rsidR="009171E0" w:rsidRDefault="009171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2334" w14:textId="77777777" w:rsidR="009A7E2D" w:rsidRDefault="009A7E2D" w:rsidP="00FE7673">
      <w:pPr>
        <w:numPr>
          <w:ilvl w:val="1"/>
          <w:numId w:val="0"/>
        </w:numPr>
      </w:pPr>
      <w:r>
        <w:separator/>
      </w:r>
    </w:p>
  </w:footnote>
  <w:footnote w:type="continuationSeparator" w:id="0">
    <w:p w14:paraId="4A61006A" w14:textId="77777777" w:rsidR="009A7E2D" w:rsidRDefault="009A7E2D" w:rsidP="00FE7673">
      <w:pPr>
        <w:numPr>
          <w:ilvl w:val="1"/>
          <w:numId w:val="0"/>
        </w:numPr>
      </w:pPr>
      <w:r>
        <w:continuationSeparator/>
      </w:r>
    </w:p>
  </w:footnote>
  <w:footnote w:id="1">
    <w:p w14:paraId="39E0954A" w14:textId="77777777" w:rsidR="00BE7D5C" w:rsidRDefault="00BE7D5C">
      <w:pPr>
        <w:pStyle w:val="Voetnoottekst"/>
      </w:pPr>
      <w:r>
        <w:rPr>
          <w:rStyle w:val="Voetnootmarkering"/>
        </w:rPr>
        <w:footnoteRef/>
      </w:r>
      <w:r>
        <w:t xml:space="preserve"> </w:t>
      </w:r>
      <w:r w:rsidRPr="00BE7D5C">
        <w:t>https://www.expertisecentrumverduurzamingzorg.nl/kennisbank/bestuursopleggercare/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781F" w14:textId="77777777" w:rsidR="00BA41F1" w:rsidRDefault="00BA41F1" w:rsidP="00BA41F1">
    <w:pPr>
      <w:pStyle w:val="BasistekstEVZ"/>
    </w:pPr>
    <w:r>
      <w:rPr>
        <w:noProof/>
      </w:rPr>
      <mc:AlternateContent>
        <mc:Choice Requires="wpc">
          <w:drawing>
            <wp:anchor distT="0" distB="0" distL="114300" distR="114300" simplePos="0" relativeHeight="251665408" behindDoc="1" locked="0" layoutInCell="0" allowOverlap="1" wp14:anchorId="5FED4CB7" wp14:editId="2DA4E1A6">
              <wp:simplePos x="0" y="0"/>
              <wp:positionH relativeFrom="page">
                <wp:posOffset>0</wp:posOffset>
              </wp:positionH>
              <wp:positionV relativeFrom="page">
                <wp:align>bottom</wp:align>
              </wp:positionV>
              <wp:extent cx="7560310" cy="1156970"/>
              <wp:effectExtent l="0" t="0" r="0" b="0"/>
              <wp:wrapNone/>
              <wp:docPr id="76" name="JE2002251126JU header p1 footer.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49"/>
                      <wps:cNvSpPr>
                        <a:spLocks noChangeArrowheads="1"/>
                      </wps:cNvSpPr>
                      <wps:spPr bwMode="auto">
                        <a:xfrm>
                          <a:off x="578485" y="699135"/>
                          <a:ext cx="15240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50"/>
                      <wps:cNvSpPr>
                        <a:spLocks/>
                      </wps:cNvSpPr>
                      <wps:spPr bwMode="auto">
                        <a:xfrm>
                          <a:off x="578485" y="699135"/>
                          <a:ext cx="1524000" cy="3175"/>
                        </a:xfrm>
                        <a:custGeom>
                          <a:avLst/>
                          <a:gdLst>
                            <a:gd name="T0" fmla="*/ 0 w 2400"/>
                            <a:gd name="T1" fmla="*/ 5 h 5"/>
                            <a:gd name="T2" fmla="*/ 2400 w 2400"/>
                            <a:gd name="T3" fmla="*/ 5 h 5"/>
                            <a:gd name="T4" fmla="*/ 2400 w 2400"/>
                            <a:gd name="T5" fmla="*/ 0 h 5"/>
                            <a:gd name="T6" fmla="*/ 0 w 2400"/>
                            <a:gd name="T7" fmla="*/ 0 h 5"/>
                          </a:gdLst>
                          <a:ahLst/>
                          <a:cxnLst>
                            <a:cxn ang="0">
                              <a:pos x="T0" y="T1"/>
                            </a:cxn>
                            <a:cxn ang="0">
                              <a:pos x="T2" y="T3"/>
                            </a:cxn>
                            <a:cxn ang="0">
                              <a:pos x="T4" y="T5"/>
                            </a:cxn>
                            <a:cxn ang="0">
                              <a:pos x="T6" y="T7"/>
                            </a:cxn>
                          </a:cxnLst>
                          <a:rect l="0" t="0" r="r" b="b"/>
                          <a:pathLst>
                            <a:path w="2400" h="5">
                              <a:moveTo>
                                <a:pt x="0" y="5"/>
                              </a:moveTo>
                              <a:lnTo>
                                <a:pt x="2400" y="5"/>
                              </a:lnTo>
                              <a:lnTo>
                                <a:pt x="24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51"/>
                      <wps:cNvSpPr>
                        <a:spLocks noChangeArrowheads="1"/>
                      </wps:cNvSpPr>
                      <wps:spPr bwMode="auto">
                        <a:xfrm>
                          <a:off x="2407285" y="699135"/>
                          <a:ext cx="45720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52"/>
                      <wps:cNvSpPr>
                        <a:spLocks/>
                      </wps:cNvSpPr>
                      <wps:spPr bwMode="auto">
                        <a:xfrm>
                          <a:off x="2407285" y="699135"/>
                          <a:ext cx="4572000" cy="3175"/>
                        </a:xfrm>
                        <a:custGeom>
                          <a:avLst/>
                          <a:gdLst>
                            <a:gd name="T0" fmla="*/ 0 w 7200"/>
                            <a:gd name="T1" fmla="*/ 5 h 5"/>
                            <a:gd name="T2" fmla="*/ 7200 w 7200"/>
                            <a:gd name="T3" fmla="*/ 5 h 5"/>
                            <a:gd name="T4" fmla="*/ 7200 w 7200"/>
                            <a:gd name="T5" fmla="*/ 0 h 5"/>
                            <a:gd name="T6" fmla="*/ 0 w 7200"/>
                            <a:gd name="T7" fmla="*/ 0 h 5"/>
                          </a:gdLst>
                          <a:ahLst/>
                          <a:cxnLst>
                            <a:cxn ang="0">
                              <a:pos x="T0" y="T1"/>
                            </a:cxn>
                            <a:cxn ang="0">
                              <a:pos x="T2" y="T3"/>
                            </a:cxn>
                            <a:cxn ang="0">
                              <a:pos x="T4" y="T5"/>
                            </a:cxn>
                            <a:cxn ang="0">
                              <a:pos x="T6" y="T7"/>
                            </a:cxn>
                          </a:cxnLst>
                          <a:rect l="0" t="0" r="r" b="b"/>
                          <a:pathLst>
                            <a:path w="7200" h="5">
                              <a:moveTo>
                                <a:pt x="0" y="5"/>
                              </a:moveTo>
                              <a:lnTo>
                                <a:pt x="7200" y="5"/>
                              </a:lnTo>
                              <a:lnTo>
                                <a:pt x="72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578C5B" id="JE2002251126JU header p1 footer.e" o:spid="_x0000_s1026" editas="canvas" style="position:absolute;margin-left:0;margin-top:0;width:595.3pt;height:91.1pt;z-index:-251651072;mso-position-horizontal-relative:page;mso-position-vertical:bottom;mso-position-vertical-relative:page" coordsize="75603,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1569;visibility:visible;mso-wrap-style:square">
                <v:fill o:detectmouseclick="t"/>
                <v:path o:connecttype="none"/>
              </v:shape>
              <v:rect id="Rectangle 49" o:spid="_x0000_s1028" style="position:absolute;left:5784;top:6991;width:1524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Freeform 50" o:spid="_x0000_s1029" style="position:absolute;left:5784;top:6991;width:15240;height:32;visibility:visible;mso-wrap-style:square;v-text-anchor:top" coordsize="2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" path="m,5r2400,l2400,,,e" filled="f" stroked="f">
                <v:path arrowok="t" o:connecttype="custom" o:connectlocs="0,3175;1524000,3175;1524000,0;0,0" o:connectangles="0,0,0,0"/>
              </v:shape>
              <v:rect id="Rectangle 51" o:spid="_x0000_s1030" style="position:absolute;left:24072;top:6991;width:4572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shape id="Freeform 52" o:spid="_x0000_s1031" style="position:absolute;left:24072;top:6991;width:45720;height:32;visibility:visible;mso-wrap-style:square;v-text-anchor:top" coordsize="7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" path="m,5r7200,l7200,,,e" filled="f" stroked="f">
                <v:path arrowok="t" o:connecttype="custom" o:connectlocs="0,3175;4572000,3175;4572000,0;0,0" o:connectangles="0,0,0,0"/>
              </v:shape>
              <w10:wrap anchorx="page" anchory="page"/>
            </v:group>
          </w:pict>
        </mc:Fallback>
      </mc:AlternateContent>
    </w:r>
    <w:r>
      <w:rPr>
        <w:noProof/>
      </w:rPr>
      <mc:AlternateContent>
        <mc:Choice Requires="wpc">
          <w:drawing>
            <wp:anchor distT="0" distB="0" distL="114300" distR="114300" simplePos="0" relativeHeight="251664384" behindDoc="1" locked="0" layoutInCell="1" allowOverlap="1" wp14:anchorId="29716217" wp14:editId="7DCCDC73">
              <wp:simplePos x="0" y="0"/>
              <wp:positionH relativeFrom="page">
                <wp:posOffset>0</wp:posOffset>
              </wp:positionH>
              <wp:positionV relativeFrom="page">
                <wp:posOffset>0</wp:posOffset>
              </wp:positionV>
              <wp:extent cx="1992630" cy="7467600"/>
              <wp:effectExtent l="0" t="0" r="0" b="0"/>
              <wp:wrapNone/>
              <wp:docPr id="60" name="JE2002251150JU illu 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Freeform 58"/>
                      <wps:cNvSpPr>
                        <a:spLocks/>
                      </wps:cNvSpPr>
                      <wps:spPr bwMode="auto">
                        <a:xfrm>
                          <a:off x="635" y="6673215"/>
                          <a:ext cx="851535" cy="521970"/>
                        </a:xfrm>
                        <a:custGeom>
                          <a:avLst/>
                          <a:gdLst>
                            <a:gd name="T0" fmla="*/ 2179 w 2683"/>
                            <a:gd name="T1" fmla="*/ 0 h 1644"/>
                            <a:gd name="T2" fmla="*/ 0 w 2683"/>
                            <a:gd name="T3" fmla="*/ 630 h 1644"/>
                            <a:gd name="T4" fmla="*/ 0 w 2683"/>
                            <a:gd name="T5" fmla="*/ 1644 h 1644"/>
                            <a:gd name="T6" fmla="*/ 2683 w 2683"/>
                            <a:gd name="T7" fmla="*/ 883 h 1644"/>
                            <a:gd name="T8" fmla="*/ 2179 w 2683"/>
                            <a:gd name="T9" fmla="*/ 0 h 1644"/>
                          </a:gdLst>
                          <a:ahLst/>
                          <a:cxnLst>
                            <a:cxn ang="0">
                              <a:pos x="T0" y="T1"/>
                            </a:cxn>
                            <a:cxn ang="0">
                              <a:pos x="T2" y="T3"/>
                            </a:cxn>
                            <a:cxn ang="0">
                              <a:pos x="T4" y="T5"/>
                            </a:cxn>
                            <a:cxn ang="0">
                              <a:pos x="T6" y="T7"/>
                            </a:cxn>
                            <a:cxn ang="0">
                              <a:pos x="T8" y="T9"/>
                            </a:cxn>
                          </a:cxnLst>
                          <a:rect l="0" t="0" r="r" b="b"/>
                          <a:pathLst>
                            <a:path w="2683" h="1644">
                              <a:moveTo>
                                <a:pt x="2179" y="0"/>
                              </a:moveTo>
                              <a:cubicBezTo>
                                <a:pt x="1523" y="378"/>
                                <a:pt x="756" y="607"/>
                                <a:pt x="0" y="630"/>
                              </a:cubicBezTo>
                              <a:cubicBezTo>
                                <a:pt x="0" y="1644"/>
                                <a:pt x="0" y="1644"/>
                                <a:pt x="0" y="1644"/>
                              </a:cubicBezTo>
                              <a:cubicBezTo>
                                <a:pt x="906" y="1623"/>
                                <a:pt x="1843" y="1368"/>
                                <a:pt x="2683" y="883"/>
                              </a:cubicBezTo>
                              <a:lnTo>
                                <a:pt x="2179" y="0"/>
                              </a:lnTo>
                              <a:close/>
                            </a:path>
                          </a:pathLst>
                        </a:custGeom>
                        <a:solidFill>
                          <a:srgbClr val="35A8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683895" y="3970020"/>
                          <a:ext cx="1273810" cy="2987675"/>
                        </a:xfrm>
                        <a:custGeom>
                          <a:avLst/>
                          <a:gdLst>
                            <a:gd name="T0" fmla="*/ 928 w 4011"/>
                            <a:gd name="T1" fmla="*/ 0 h 9410"/>
                            <a:gd name="T2" fmla="*/ 1066 w 4011"/>
                            <a:gd name="T3" fmla="*/ 664 h 9410"/>
                            <a:gd name="T4" fmla="*/ 418 w 4011"/>
                            <a:gd name="T5" fmla="*/ 879 h 9410"/>
                            <a:gd name="T6" fmla="*/ 1675 w 4011"/>
                            <a:gd name="T7" fmla="*/ 6858 h 9410"/>
                            <a:gd name="T8" fmla="*/ 0 w 4011"/>
                            <a:gd name="T9" fmla="*/ 8533 h 9410"/>
                            <a:gd name="T10" fmla="*/ 507 w 4011"/>
                            <a:gd name="T11" fmla="*/ 9410 h 9410"/>
                            <a:gd name="T12" fmla="*/ 2552 w 4011"/>
                            <a:gd name="T13" fmla="*/ 7364 h 9410"/>
                            <a:gd name="T14" fmla="*/ 928 w 4011"/>
                            <a:gd name="T15" fmla="*/ 0 h 94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11" h="9410">
                              <a:moveTo>
                                <a:pt x="928" y="0"/>
                              </a:moveTo>
                              <a:cubicBezTo>
                                <a:pt x="1066" y="664"/>
                                <a:pt x="1066" y="664"/>
                                <a:pt x="1066" y="664"/>
                              </a:cubicBezTo>
                              <a:cubicBezTo>
                                <a:pt x="418" y="879"/>
                                <a:pt x="418" y="879"/>
                                <a:pt x="418" y="879"/>
                              </a:cubicBezTo>
                              <a:cubicBezTo>
                                <a:pt x="2280" y="2241"/>
                                <a:pt x="2855" y="4815"/>
                                <a:pt x="1675" y="6858"/>
                              </a:cubicBezTo>
                              <a:cubicBezTo>
                                <a:pt x="1259" y="7580"/>
                                <a:pt x="674" y="8144"/>
                                <a:pt x="0" y="8533"/>
                              </a:cubicBezTo>
                              <a:cubicBezTo>
                                <a:pt x="507" y="9410"/>
                                <a:pt x="507" y="9410"/>
                                <a:pt x="507" y="9410"/>
                              </a:cubicBezTo>
                              <a:cubicBezTo>
                                <a:pt x="1397" y="8896"/>
                                <a:pt x="2038" y="8254"/>
                                <a:pt x="2552" y="7364"/>
                              </a:cubicBezTo>
                              <a:cubicBezTo>
                                <a:pt x="4011" y="4837"/>
                                <a:pt x="3272" y="1645"/>
                                <a:pt x="928"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635" y="3646805"/>
                          <a:ext cx="972820" cy="649605"/>
                        </a:xfrm>
                        <a:custGeom>
                          <a:avLst/>
                          <a:gdLst>
                            <a:gd name="T0" fmla="*/ 1995 w 3065"/>
                            <a:gd name="T1" fmla="*/ 1538 h 2045"/>
                            <a:gd name="T2" fmla="*/ 1702 w 3065"/>
                            <a:gd name="T3" fmla="*/ 2045 h 2045"/>
                            <a:gd name="T4" fmla="*/ 3065 w 3065"/>
                            <a:gd name="T5" fmla="*/ 1594 h 2045"/>
                            <a:gd name="T6" fmla="*/ 2774 w 3065"/>
                            <a:gd name="T7" fmla="*/ 188 h 2045"/>
                            <a:gd name="T8" fmla="*/ 2502 w 3065"/>
                            <a:gd name="T9" fmla="*/ 659 h 2045"/>
                            <a:gd name="T10" fmla="*/ 0 w 3065"/>
                            <a:gd name="T11" fmla="*/ 0 h 2045"/>
                            <a:gd name="T12" fmla="*/ 0 w 3065"/>
                            <a:gd name="T13" fmla="*/ 1013 h 2045"/>
                            <a:gd name="T14" fmla="*/ 1995 w 3065"/>
                            <a:gd name="T15" fmla="*/ 1538 h 20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65" h="2045">
                              <a:moveTo>
                                <a:pt x="1995" y="1538"/>
                              </a:moveTo>
                              <a:cubicBezTo>
                                <a:pt x="1702" y="2045"/>
                                <a:pt x="1702" y="2045"/>
                                <a:pt x="1702" y="2045"/>
                              </a:cubicBezTo>
                              <a:cubicBezTo>
                                <a:pt x="3065" y="1594"/>
                                <a:pt x="3065" y="1594"/>
                                <a:pt x="3065" y="1594"/>
                              </a:cubicBezTo>
                              <a:cubicBezTo>
                                <a:pt x="2774" y="188"/>
                                <a:pt x="2774" y="188"/>
                                <a:pt x="2774" y="188"/>
                              </a:cubicBezTo>
                              <a:cubicBezTo>
                                <a:pt x="2502" y="659"/>
                                <a:pt x="2502" y="659"/>
                                <a:pt x="2502" y="659"/>
                              </a:cubicBezTo>
                              <a:cubicBezTo>
                                <a:pt x="1705" y="228"/>
                                <a:pt x="910" y="19"/>
                                <a:pt x="0" y="0"/>
                              </a:cubicBezTo>
                              <a:cubicBezTo>
                                <a:pt x="0" y="1013"/>
                                <a:pt x="0" y="1013"/>
                                <a:pt x="0" y="1013"/>
                              </a:cubicBezTo>
                              <a:cubicBezTo>
                                <a:pt x="677" y="1032"/>
                                <a:pt x="1359" y="1203"/>
                                <a:pt x="1995" y="1538"/>
                              </a:cubicBezTo>
                              <a:close/>
                            </a:path>
                          </a:pathLst>
                        </a:custGeom>
                        <a:solidFill>
                          <a:srgbClr val="93C0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BD27404" id="JE2002251150JU illu 02.emf" o:spid="_x0000_s1026" editas="canvas" style="position:absolute;margin-left:0;margin-top:0;width:156.9pt;height:588pt;z-index:-251652096;mso-position-horizontal-relative:page;mso-position-vertical-relative:page" coordsize="19926,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">
              <v:shape id="_x0000_s1027" type="#_x0000_t75" style="position:absolute;width:19926;height:74676;visibility:visible;mso-wrap-style:square">
                <v:fill o:detectmouseclick="t"/>
                <v:path o:connecttype="none"/>
              </v:shape>
              <v:shape id="Freeform 58" o:spid="_x0000_s1028" style="position:absolute;left:6;top:66732;width:8515;height:5219;visibility:visible;mso-wrap-style:square;v-text-anchor:top" coordsize="2683,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" path="m2179,c1523,378,756,607,,630,,1644,,1644,,1644,906,1623,1843,1368,2683,883l2179,xe" fillcolor="#35a8e0" stroked="f">
                <v:path arrowok="t" o:connecttype="custom" o:connectlocs="691575,0;0,200025;0,521970;851535,280353;691575,0" o:connectangles="0,0,0,0,0"/>
              </v:shape>
              <v:shape id="Freeform 59" o:spid="_x0000_s1029" style="position:absolute;left:6838;top:39700;width:12739;height:29876;visibility:visible;mso-wrap-style:square;v-text-anchor:top" coordsize="4011,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" path="m928,v138,664,138,664,138,664c418,879,418,879,418,879,2280,2241,2855,4815,1675,6858,1259,7580,674,8144,,8533v507,877,507,877,507,877c1397,8896,2038,8254,2552,7364,4011,4837,3272,1645,928,e" fillcolor="black" stroked="f">
                <v:path arrowok="t" o:connecttype="custom" o:connectlocs="294713,0;338539,210820;132748,279083;531945,2177415;0,2709228;161013,2987675;810462,2338070;294713,0" o:connectangles="0,0,0,0,0,0,0,0"/>
              </v:shape>
              <v:shape id="Freeform 60" o:spid="_x0000_s1030" style="position:absolute;left:6;top:36468;width:9728;height:6496;visibility:visible;mso-wrap-style:square;v-text-anchor:top" coordsize="3065,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" path="m1995,1538v-293,507,-293,507,-293,507c3065,1594,3065,1594,3065,1594,2774,188,2774,188,2774,188,2502,659,2502,659,2502,659,1705,228,910,19,,,,1013,,1013,,1013v677,19,1359,190,1995,525xe" fillcolor="#93c01f" stroked="f">
                <v:path arrowok="t" o:connecttype="custom" o:connectlocs="633206,488554;540209,649605;972820,506342;880458,59719;794126,209335;0,0;0,321785;633206,488554" o:connectangles="0,0,0,0,0,0,0,0"/>
              </v:shape>
              <w10:wrap anchorx="page" anchory="page"/>
            </v:group>
          </w:pict>
        </mc:Fallback>
      </mc:AlternateContent>
    </w:r>
    <w:r>
      <w:rPr>
        <w:noProof/>
      </w:rPr>
      <mc:AlternateContent>
        <mc:Choice Requires="wpc">
          <w:drawing>
            <wp:anchor distT="0" distB="0" distL="114300" distR="114300" simplePos="0" relativeHeight="251663360" behindDoc="1" locked="0" layoutInCell="1" allowOverlap="1" wp14:anchorId="37322EA6" wp14:editId="1B346E59">
              <wp:simplePos x="0" y="0"/>
              <wp:positionH relativeFrom="rightMargin">
                <wp:align>right</wp:align>
              </wp:positionH>
              <wp:positionV relativeFrom="page">
                <wp:posOffset>0</wp:posOffset>
              </wp:positionV>
              <wp:extent cx="7560310" cy="766445"/>
              <wp:effectExtent l="0" t="0" r="2540" b="0"/>
              <wp:wrapNone/>
              <wp:docPr id="55" name="JE2002251146JU header p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Rectangle 55"/>
                      <wps:cNvSpPr>
                        <a:spLocks noChangeArrowheads="1"/>
                      </wps:cNvSpPr>
                      <wps:spPr bwMode="auto">
                        <a:xfrm>
                          <a:off x="2407285" y="457835"/>
                          <a:ext cx="5149850" cy="7620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39CF78" id="JE2002251146JU header p2.emf" o:spid="_x0000_s1026" editas="canvas" style="position:absolute;margin-left:544.1pt;margin-top:0;width:595.3pt;height:60.35pt;z-index:-251653120;mso-position-horizontal:right;mso-position-horizontal-relative:right-margin-area;mso-position-vertical-relative:page" coordsize="75603,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">
              <v:shape id="_x0000_s1027" type="#_x0000_t75" style="position:absolute;width:75603;height:7664;visibility:visible;mso-wrap-style:square">
                <v:fill o:detectmouseclick="t"/>
                <v:path o:connecttype="none"/>
              </v:shape>
              <v:rect id="Rectangle 55" o:spid="_x0000_s1028" style="position:absolute;left:24072;top:4578;width:51499;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" fillcolor="#fc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CC2D" w14:textId="77777777" w:rsidR="00BA41F1" w:rsidRDefault="00BA41F1" w:rsidP="00BA41F1">
    <w:pPr>
      <w:pStyle w:val="BasistekstEVZ"/>
    </w:pPr>
    <w:r>
      <w:rPr>
        <w:noProof/>
      </w:rPr>
      <w:drawing>
        <wp:anchor distT="0" distB="0" distL="114300" distR="114300" simplePos="0" relativeHeight="251666432" behindDoc="1" locked="0" layoutInCell="0" allowOverlap="1" wp14:anchorId="457A1038" wp14:editId="76CCFD8C">
          <wp:simplePos x="0" y="0"/>
          <wp:positionH relativeFrom="page">
            <wp:posOffset>0</wp:posOffset>
          </wp:positionH>
          <wp:positionV relativeFrom="page">
            <wp:posOffset>414020</wp:posOffset>
          </wp:positionV>
          <wp:extent cx="7560000" cy="2354400"/>
          <wp:effectExtent l="0" t="0" r="3175" b="8255"/>
          <wp:wrapNone/>
          <wp:docPr id="71" name="J2002251201JU tno 01_Tekengeb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r:embed="rId1"/>
                  <a:stretch>
                    <a:fillRect/>
                  </a:stretch>
                </pic:blipFill>
                <pic:spPr>
                  <a:xfrm>
                    <a:off x="0" y="0"/>
                    <a:ext cx="7560000" cy="2354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c">
          <w:drawing>
            <wp:anchor distT="0" distB="0" distL="114300" distR="114300" simplePos="0" relativeHeight="251661312" behindDoc="1" locked="0" layoutInCell="1" allowOverlap="1" wp14:anchorId="3127CF75" wp14:editId="5F4E8F0C">
              <wp:simplePos x="0" y="0"/>
              <wp:positionH relativeFrom="page">
                <wp:posOffset>0</wp:posOffset>
              </wp:positionH>
              <wp:positionV relativeFrom="page">
                <wp:posOffset>0</wp:posOffset>
              </wp:positionV>
              <wp:extent cx="7560310" cy="4795520"/>
              <wp:effectExtent l="0" t="0" r="2540" b="0"/>
              <wp:wrapNone/>
              <wp:docPr id="14" name="JE2002251203JU header p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64"/>
                      <wps:cNvSpPr>
                        <a:spLocks noChangeArrowheads="1"/>
                      </wps:cNvSpPr>
                      <wps:spPr bwMode="auto">
                        <a:xfrm>
                          <a:off x="635" y="2741295"/>
                          <a:ext cx="7560310" cy="191135"/>
                        </a:xfrm>
                        <a:prstGeom prst="rect">
                          <a:avLst/>
                        </a:prstGeom>
                        <a:solidFill>
                          <a:srgbClr val="FFFFFF"/>
                        </a:solidFill>
                        <a:ln>
                          <a:noFill/>
                        </a:ln>
                      </wps:spPr>
                      <wps:bodyPr rot="0" vert="horz" wrap="square" lIns="91440" tIns="45720" rIns="91440" bIns="45720" anchor="t" anchorCtr="0" upright="1">
                        <a:noAutofit/>
                      </wps:bodyPr>
                    </wps:wsp>
                    <wps:wsp>
                      <wps:cNvPr id="8" name="Rectangle 65"/>
                      <wps:cNvSpPr>
                        <a:spLocks noChangeArrowheads="1"/>
                      </wps:cNvSpPr>
                      <wps:spPr bwMode="auto">
                        <a:xfrm>
                          <a:off x="2407285" y="2740025"/>
                          <a:ext cx="5149850" cy="7747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6"/>
                      <wps:cNvSpPr>
                        <a:spLocks noChangeArrowheads="1"/>
                      </wps:cNvSpPr>
                      <wps:spPr bwMode="auto">
                        <a:xfrm>
                          <a:off x="635" y="0"/>
                          <a:ext cx="7560310" cy="455930"/>
                        </a:xfrm>
                        <a:prstGeom prst="rect">
                          <a:avLst/>
                        </a:prstGeom>
                        <a:solidFill>
                          <a:srgbClr val="FFFFFF"/>
                        </a:solidFill>
                        <a:ln>
                          <a:noFill/>
                        </a:ln>
                      </wps:spPr>
                      <wps:bodyPr rot="0" vert="horz" wrap="square" lIns="91440" tIns="45720" rIns="91440" bIns="45720" anchor="t" anchorCtr="0" upright="1">
                        <a:noAutofit/>
                      </wps:bodyPr>
                    </wps:wsp>
                    <wps:wsp>
                      <wps:cNvPr id="10" name="Freeform 67"/>
                      <wps:cNvSpPr>
                        <a:spLocks/>
                      </wps:cNvSpPr>
                      <wps:spPr bwMode="auto">
                        <a:xfrm>
                          <a:off x="906145" y="4039235"/>
                          <a:ext cx="862965" cy="366395"/>
                        </a:xfrm>
                        <a:custGeom>
                          <a:avLst/>
                          <a:gdLst>
                            <a:gd name="T0" fmla="*/ 1358 w 2719"/>
                            <a:gd name="T1" fmla="*/ 647 h 1154"/>
                            <a:gd name="T2" fmla="*/ 246 w 2719"/>
                            <a:gd name="T3" fmla="*/ 4 h 1154"/>
                            <a:gd name="T4" fmla="*/ 0 w 2719"/>
                            <a:gd name="T5" fmla="*/ 146 h 1154"/>
                            <a:gd name="T6" fmla="*/ 574 w 2719"/>
                            <a:gd name="T7" fmla="*/ 721 h 1154"/>
                            <a:gd name="T8" fmla="*/ 2719 w 2719"/>
                            <a:gd name="T9" fmla="*/ 142 h 1154"/>
                            <a:gd name="T10" fmla="*/ 2473 w 2719"/>
                            <a:gd name="T11" fmla="*/ 0 h 1154"/>
                            <a:gd name="T12" fmla="*/ 1358 w 2719"/>
                            <a:gd name="T13" fmla="*/ 647 h 1154"/>
                          </a:gdLst>
                          <a:ahLst/>
                          <a:cxnLst>
                            <a:cxn ang="0">
                              <a:pos x="T0" y="T1"/>
                            </a:cxn>
                            <a:cxn ang="0">
                              <a:pos x="T2" y="T3"/>
                            </a:cxn>
                            <a:cxn ang="0">
                              <a:pos x="T4" y="T5"/>
                            </a:cxn>
                            <a:cxn ang="0">
                              <a:pos x="T6" y="T7"/>
                            </a:cxn>
                            <a:cxn ang="0">
                              <a:pos x="T8" y="T9"/>
                            </a:cxn>
                            <a:cxn ang="0">
                              <a:pos x="T10" y="T11"/>
                            </a:cxn>
                            <a:cxn ang="0">
                              <a:pos x="T12" y="T13"/>
                            </a:cxn>
                          </a:cxnLst>
                          <a:rect l="0" t="0" r="r" b="b"/>
                          <a:pathLst>
                            <a:path w="2719" h="1154">
                              <a:moveTo>
                                <a:pt x="1358" y="647"/>
                              </a:moveTo>
                              <a:cubicBezTo>
                                <a:pt x="883" y="647"/>
                                <a:pt x="468" y="388"/>
                                <a:pt x="246" y="4"/>
                              </a:cubicBezTo>
                              <a:cubicBezTo>
                                <a:pt x="0" y="146"/>
                                <a:pt x="0" y="146"/>
                                <a:pt x="0" y="146"/>
                              </a:cubicBezTo>
                              <a:cubicBezTo>
                                <a:pt x="144" y="396"/>
                                <a:pt x="325" y="576"/>
                                <a:pt x="574" y="721"/>
                              </a:cubicBezTo>
                              <a:cubicBezTo>
                                <a:pt x="1325" y="1154"/>
                                <a:pt x="2286" y="892"/>
                                <a:pt x="2719" y="142"/>
                              </a:cubicBezTo>
                              <a:cubicBezTo>
                                <a:pt x="2473" y="0"/>
                                <a:pt x="2473" y="0"/>
                                <a:pt x="2473" y="0"/>
                              </a:cubicBezTo>
                              <a:cubicBezTo>
                                <a:pt x="2251" y="384"/>
                                <a:pt x="1834" y="647"/>
                                <a:pt x="1358" y="647"/>
                              </a:cubicBezTo>
                            </a:path>
                          </a:pathLst>
                        </a:custGeom>
                        <a:solidFill>
                          <a:srgbClr val="35A8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8"/>
                      <wps:cNvSpPr>
                        <a:spLocks/>
                      </wps:cNvSpPr>
                      <wps:spPr bwMode="auto">
                        <a:xfrm>
                          <a:off x="1381760" y="3341370"/>
                          <a:ext cx="454025" cy="744855"/>
                        </a:xfrm>
                        <a:custGeom>
                          <a:avLst/>
                          <a:gdLst>
                            <a:gd name="T0" fmla="*/ 1 w 1429"/>
                            <a:gd name="T1" fmla="*/ 0 h 2346"/>
                            <a:gd name="T2" fmla="*/ 128 w 1429"/>
                            <a:gd name="T3" fmla="*/ 142 h 2346"/>
                            <a:gd name="T4" fmla="*/ 0 w 1429"/>
                            <a:gd name="T5" fmla="*/ 285 h 2346"/>
                            <a:gd name="T6" fmla="*/ 1145 w 1429"/>
                            <a:gd name="T7" fmla="*/ 1562 h 2346"/>
                            <a:gd name="T8" fmla="*/ 973 w 1429"/>
                            <a:gd name="T9" fmla="*/ 2204 h 2346"/>
                            <a:gd name="T10" fmla="*/ 1219 w 1429"/>
                            <a:gd name="T11" fmla="*/ 2346 h 2346"/>
                            <a:gd name="T12" fmla="*/ 1429 w 1429"/>
                            <a:gd name="T13" fmla="*/ 1562 h 2346"/>
                            <a:gd name="T14" fmla="*/ 1 w 1429"/>
                            <a:gd name="T15" fmla="*/ 0 h 23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9" h="2346">
                              <a:moveTo>
                                <a:pt x="1" y="0"/>
                              </a:moveTo>
                              <a:cubicBezTo>
                                <a:pt x="128" y="142"/>
                                <a:pt x="128" y="142"/>
                                <a:pt x="128" y="142"/>
                              </a:cubicBezTo>
                              <a:cubicBezTo>
                                <a:pt x="0" y="285"/>
                                <a:pt x="0" y="285"/>
                                <a:pt x="0" y="285"/>
                              </a:cubicBezTo>
                              <a:cubicBezTo>
                                <a:pt x="644" y="355"/>
                                <a:pt x="1145" y="900"/>
                                <a:pt x="1145" y="1562"/>
                              </a:cubicBezTo>
                              <a:cubicBezTo>
                                <a:pt x="1145" y="1796"/>
                                <a:pt x="1082" y="2015"/>
                                <a:pt x="973" y="2204"/>
                              </a:cubicBezTo>
                              <a:cubicBezTo>
                                <a:pt x="1219" y="2346"/>
                                <a:pt x="1219" y="2346"/>
                                <a:pt x="1219" y="2346"/>
                              </a:cubicBezTo>
                              <a:cubicBezTo>
                                <a:pt x="1363" y="2096"/>
                                <a:pt x="1429" y="1850"/>
                                <a:pt x="1429" y="1562"/>
                              </a:cubicBezTo>
                              <a:cubicBezTo>
                                <a:pt x="1429" y="743"/>
                                <a:pt x="801" y="71"/>
                                <a:pt x="1"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wps:cNvSpPr>
                      <wps:spPr bwMode="auto">
                        <a:xfrm>
                          <a:off x="768985" y="3290570"/>
                          <a:ext cx="637540" cy="795655"/>
                        </a:xfrm>
                        <a:custGeom>
                          <a:avLst/>
                          <a:gdLst>
                            <a:gd name="T0" fmla="*/ 2009 w 2009"/>
                            <a:gd name="T1" fmla="*/ 301 h 2505"/>
                            <a:gd name="T2" fmla="*/ 1741 w 2009"/>
                            <a:gd name="T3" fmla="*/ 0 h 2505"/>
                            <a:gd name="T4" fmla="*/ 1741 w 2009"/>
                            <a:gd name="T5" fmla="*/ 153 h 2505"/>
                            <a:gd name="T6" fmla="*/ 1007 w 2009"/>
                            <a:gd name="T7" fmla="*/ 362 h 2505"/>
                            <a:gd name="T8" fmla="*/ 433 w 2009"/>
                            <a:gd name="T9" fmla="*/ 2505 h 2505"/>
                            <a:gd name="T10" fmla="*/ 679 w 2009"/>
                            <a:gd name="T11" fmla="*/ 2363 h 2505"/>
                            <a:gd name="T12" fmla="*/ 507 w 2009"/>
                            <a:gd name="T13" fmla="*/ 1721 h 2505"/>
                            <a:gd name="T14" fmla="*/ 1741 w 2009"/>
                            <a:gd name="T15" fmla="*/ 437 h 2505"/>
                            <a:gd name="T16" fmla="*/ 1741 w 2009"/>
                            <a:gd name="T17" fmla="*/ 602 h 2505"/>
                            <a:gd name="T18" fmla="*/ 2009 w 2009"/>
                            <a:gd name="T19" fmla="*/ 301 h 2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9" h="2505">
                              <a:moveTo>
                                <a:pt x="2009" y="301"/>
                              </a:moveTo>
                              <a:cubicBezTo>
                                <a:pt x="1741" y="0"/>
                                <a:pt x="1741" y="0"/>
                                <a:pt x="1741" y="0"/>
                              </a:cubicBezTo>
                              <a:cubicBezTo>
                                <a:pt x="1741" y="153"/>
                                <a:pt x="1741" y="153"/>
                                <a:pt x="1741" y="153"/>
                              </a:cubicBezTo>
                              <a:cubicBezTo>
                                <a:pt x="1474" y="160"/>
                                <a:pt x="1242" y="226"/>
                                <a:pt x="1007" y="362"/>
                              </a:cubicBezTo>
                              <a:cubicBezTo>
                                <a:pt x="257" y="795"/>
                                <a:pt x="0" y="1755"/>
                                <a:pt x="433" y="2505"/>
                              </a:cubicBezTo>
                              <a:cubicBezTo>
                                <a:pt x="679" y="2363"/>
                                <a:pt x="679" y="2363"/>
                                <a:pt x="679" y="2363"/>
                              </a:cubicBezTo>
                              <a:cubicBezTo>
                                <a:pt x="570" y="2174"/>
                                <a:pt x="507" y="1955"/>
                                <a:pt x="507" y="1721"/>
                              </a:cubicBezTo>
                              <a:cubicBezTo>
                                <a:pt x="507" y="1028"/>
                                <a:pt x="1055" y="464"/>
                                <a:pt x="1741" y="437"/>
                              </a:cubicBezTo>
                              <a:cubicBezTo>
                                <a:pt x="1741" y="602"/>
                                <a:pt x="1741" y="602"/>
                                <a:pt x="1741" y="602"/>
                              </a:cubicBezTo>
                              <a:lnTo>
                                <a:pt x="2009" y="301"/>
                              </a:lnTo>
                              <a:close/>
                            </a:path>
                          </a:pathLst>
                        </a:custGeom>
                        <a:solidFill>
                          <a:srgbClr val="93C0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0"/>
                      <wps:cNvSpPr>
                        <a:spLocks noEditPoints="1"/>
                      </wps:cNvSpPr>
                      <wps:spPr bwMode="auto">
                        <a:xfrm>
                          <a:off x="1021715" y="3646170"/>
                          <a:ext cx="631190" cy="363220"/>
                        </a:xfrm>
                        <a:custGeom>
                          <a:avLst/>
                          <a:gdLst>
                            <a:gd name="T0" fmla="*/ 505 w 1988"/>
                            <a:gd name="T1" fmla="*/ 286 h 1143"/>
                            <a:gd name="T2" fmla="*/ 1146 w 1988"/>
                            <a:gd name="T3" fmla="*/ 0 h 1143"/>
                            <a:gd name="T4" fmla="*/ 1977 w 1988"/>
                            <a:gd name="T5" fmla="*/ 147 h 1143"/>
                            <a:gd name="T6" fmla="*/ 1987 w 1988"/>
                            <a:gd name="T7" fmla="*/ 580 h 1143"/>
                            <a:gd name="T8" fmla="*/ 61 w 1988"/>
                            <a:gd name="T9" fmla="*/ 1098 h 1143"/>
                            <a:gd name="T10" fmla="*/ 158 w 1988"/>
                            <a:gd name="T11" fmla="*/ 1067 h 1143"/>
                            <a:gd name="T12" fmla="*/ 293 w 1988"/>
                            <a:gd name="T13" fmla="*/ 1141 h 1143"/>
                            <a:gd name="T14" fmla="*/ 334 w 1988"/>
                            <a:gd name="T15" fmla="*/ 1058 h 1143"/>
                            <a:gd name="T16" fmla="*/ 295 w 1988"/>
                            <a:gd name="T17" fmla="*/ 1058 h 1143"/>
                            <a:gd name="T18" fmla="*/ 435 w 1988"/>
                            <a:gd name="T19" fmla="*/ 1036 h 1143"/>
                            <a:gd name="T20" fmla="*/ 409 w 1988"/>
                            <a:gd name="T21" fmla="*/ 1104 h 1143"/>
                            <a:gd name="T22" fmla="*/ 464 w 1988"/>
                            <a:gd name="T23" fmla="*/ 1022 h 1143"/>
                            <a:gd name="T24" fmla="*/ 533 w 1988"/>
                            <a:gd name="T25" fmla="*/ 1095 h 1143"/>
                            <a:gd name="T26" fmla="*/ 579 w 1988"/>
                            <a:gd name="T27" fmla="*/ 1101 h 1143"/>
                            <a:gd name="T28" fmla="*/ 781 w 1988"/>
                            <a:gd name="T29" fmla="*/ 1089 h 1143"/>
                            <a:gd name="T30" fmla="*/ 756 w 1988"/>
                            <a:gd name="T31" fmla="*/ 1022 h 1143"/>
                            <a:gd name="T32" fmla="*/ 733 w 1988"/>
                            <a:gd name="T33" fmla="*/ 1070 h 1143"/>
                            <a:gd name="T34" fmla="*/ 808 w 1988"/>
                            <a:gd name="T35" fmla="*/ 1119 h 1143"/>
                            <a:gd name="T36" fmla="*/ 988 w 1988"/>
                            <a:gd name="T37" fmla="*/ 1141 h 1143"/>
                            <a:gd name="T38" fmla="*/ 965 w 1988"/>
                            <a:gd name="T39" fmla="*/ 1057 h 1143"/>
                            <a:gd name="T40" fmla="*/ 1063 w 1988"/>
                            <a:gd name="T41" fmla="*/ 1141 h 1143"/>
                            <a:gd name="T42" fmla="*/ 1166 w 1988"/>
                            <a:gd name="T43" fmla="*/ 1141 h 1143"/>
                            <a:gd name="T44" fmla="*/ 1186 w 1988"/>
                            <a:gd name="T45" fmla="*/ 1141 h 1143"/>
                            <a:gd name="T46" fmla="*/ 1272 w 1988"/>
                            <a:gd name="T47" fmla="*/ 1086 h 1143"/>
                            <a:gd name="T48" fmla="*/ 1315 w 1988"/>
                            <a:gd name="T49" fmla="*/ 1022 h 1143"/>
                            <a:gd name="T50" fmla="*/ 1412 w 1988"/>
                            <a:gd name="T51" fmla="*/ 1143 h 1143"/>
                            <a:gd name="T52" fmla="*/ 1416 w 1988"/>
                            <a:gd name="T53" fmla="*/ 1115 h 1143"/>
                            <a:gd name="T54" fmla="*/ 1581 w 1988"/>
                            <a:gd name="T55" fmla="*/ 1049 h 1143"/>
                            <a:gd name="T56" fmla="*/ 1692 w 1988"/>
                            <a:gd name="T57" fmla="*/ 1143 h 1143"/>
                            <a:gd name="T58" fmla="*/ 1710 w 1988"/>
                            <a:gd name="T59" fmla="*/ 1082 h 1143"/>
                            <a:gd name="T60" fmla="*/ 1761 w 1988"/>
                            <a:gd name="T61" fmla="*/ 1022 h 1143"/>
                            <a:gd name="T62" fmla="*/ 1799 w 1988"/>
                            <a:gd name="T63" fmla="*/ 1047 h 1143"/>
                            <a:gd name="T64" fmla="*/ 1889 w 1988"/>
                            <a:gd name="T65" fmla="*/ 1039 h 1143"/>
                            <a:gd name="T66" fmla="*/ 1930 w 1988"/>
                            <a:gd name="T67" fmla="*/ 1100 h 1143"/>
                            <a:gd name="T68" fmla="*/ 1 w 1988"/>
                            <a:gd name="T69" fmla="*/ 829 h 1143"/>
                            <a:gd name="T70" fmla="*/ 42 w 1988"/>
                            <a:gd name="T71" fmla="*/ 881 h 1143"/>
                            <a:gd name="T72" fmla="*/ 245 w 1988"/>
                            <a:gd name="T73" fmla="*/ 829 h 1143"/>
                            <a:gd name="T74" fmla="*/ 360 w 1988"/>
                            <a:gd name="T75" fmla="*/ 836 h 1143"/>
                            <a:gd name="T76" fmla="*/ 319 w 1988"/>
                            <a:gd name="T77" fmla="*/ 829 h 1143"/>
                            <a:gd name="T78" fmla="*/ 499 w 1988"/>
                            <a:gd name="T79" fmla="*/ 861 h 1143"/>
                            <a:gd name="T80" fmla="*/ 487 w 1988"/>
                            <a:gd name="T81" fmla="*/ 912 h 1143"/>
                            <a:gd name="T82" fmla="*/ 559 w 1988"/>
                            <a:gd name="T83" fmla="*/ 967 h 1143"/>
                            <a:gd name="T84" fmla="*/ 592 w 1988"/>
                            <a:gd name="T85" fmla="*/ 967 h 1143"/>
                            <a:gd name="T86" fmla="*/ 713 w 1988"/>
                            <a:gd name="T87" fmla="*/ 967 h 1143"/>
                            <a:gd name="T88" fmla="*/ 713 w 1988"/>
                            <a:gd name="T89" fmla="*/ 967 h 1143"/>
                            <a:gd name="T90" fmla="*/ 810 w 1988"/>
                            <a:gd name="T91" fmla="*/ 927 h 1143"/>
                            <a:gd name="T92" fmla="*/ 930 w 1988"/>
                            <a:gd name="T93" fmla="*/ 861 h 1143"/>
                            <a:gd name="T94" fmla="*/ 1055 w 1988"/>
                            <a:gd name="T95" fmla="*/ 829 h 1143"/>
                            <a:gd name="T96" fmla="*/ 1043 w 1988"/>
                            <a:gd name="T97" fmla="*/ 881 h 1143"/>
                            <a:gd name="T98" fmla="*/ 1147 w 1988"/>
                            <a:gd name="T99" fmla="*/ 885 h 1143"/>
                            <a:gd name="T100" fmla="*/ 1308 w 1988"/>
                            <a:gd name="T101" fmla="*/ 829 h 1143"/>
                            <a:gd name="T102" fmla="*/ 1297 w 1988"/>
                            <a:gd name="T103" fmla="*/ 881 h 1143"/>
                            <a:gd name="T104" fmla="*/ 1411 w 1988"/>
                            <a:gd name="T105" fmla="*/ 829 h 1143"/>
                            <a:gd name="T106" fmla="*/ 1361 w 1988"/>
                            <a:gd name="T107" fmla="*/ 903 h 1143"/>
                            <a:gd name="T108" fmla="*/ 1486 w 1988"/>
                            <a:gd name="T109" fmla="*/ 862 h 1143"/>
                            <a:gd name="T110" fmla="*/ 1643 w 1988"/>
                            <a:gd name="T111" fmla="*/ 967 h 1143"/>
                            <a:gd name="T112" fmla="*/ 1690 w 1988"/>
                            <a:gd name="T113" fmla="*/ 871 h 1143"/>
                            <a:gd name="T114" fmla="*/ 1646 w 1988"/>
                            <a:gd name="T115" fmla="*/ 872 h 1143"/>
                            <a:gd name="T116" fmla="*/ 1746 w 1988"/>
                            <a:gd name="T117" fmla="*/ 915 h 1143"/>
                            <a:gd name="T118" fmla="*/ 1932 w 1988"/>
                            <a:gd name="T119" fmla="*/ 829 h 1143"/>
                            <a:gd name="T120" fmla="*/ 1870 w 1988"/>
                            <a:gd name="T121" fmla="*/ 869 h 1143"/>
                            <a:gd name="T122" fmla="*/ 1932 w 1988"/>
                            <a:gd name="T123" fmla="*/ 829 h 1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88" h="1143">
                              <a:moveTo>
                                <a:pt x="570" y="760"/>
                              </a:moveTo>
                              <a:cubicBezTo>
                                <a:pt x="0" y="760"/>
                                <a:pt x="0" y="760"/>
                                <a:pt x="0" y="760"/>
                              </a:cubicBezTo>
                              <a:cubicBezTo>
                                <a:pt x="0" y="0"/>
                                <a:pt x="0" y="0"/>
                                <a:pt x="0" y="0"/>
                              </a:cubicBezTo>
                              <a:cubicBezTo>
                                <a:pt x="570" y="0"/>
                                <a:pt x="570" y="0"/>
                                <a:pt x="570" y="0"/>
                              </a:cubicBezTo>
                              <a:cubicBezTo>
                                <a:pt x="570" y="175"/>
                                <a:pt x="570" y="175"/>
                                <a:pt x="570" y="175"/>
                              </a:cubicBezTo>
                              <a:cubicBezTo>
                                <a:pt x="228" y="175"/>
                                <a:pt x="228" y="175"/>
                                <a:pt x="228" y="175"/>
                              </a:cubicBezTo>
                              <a:cubicBezTo>
                                <a:pt x="228" y="286"/>
                                <a:pt x="228" y="286"/>
                                <a:pt x="228" y="286"/>
                              </a:cubicBezTo>
                              <a:cubicBezTo>
                                <a:pt x="505" y="286"/>
                                <a:pt x="505" y="286"/>
                                <a:pt x="505" y="286"/>
                              </a:cubicBezTo>
                              <a:cubicBezTo>
                                <a:pt x="505" y="455"/>
                                <a:pt x="505" y="455"/>
                                <a:pt x="505" y="455"/>
                              </a:cubicBezTo>
                              <a:cubicBezTo>
                                <a:pt x="228" y="455"/>
                                <a:pt x="228" y="455"/>
                                <a:pt x="228" y="455"/>
                              </a:cubicBezTo>
                              <a:cubicBezTo>
                                <a:pt x="228" y="578"/>
                                <a:pt x="228" y="578"/>
                                <a:pt x="228" y="578"/>
                              </a:cubicBezTo>
                              <a:cubicBezTo>
                                <a:pt x="570" y="578"/>
                                <a:pt x="570" y="578"/>
                                <a:pt x="570" y="578"/>
                              </a:cubicBezTo>
                              <a:lnTo>
                                <a:pt x="570" y="760"/>
                              </a:lnTo>
                              <a:close/>
                              <a:moveTo>
                                <a:pt x="1101" y="760"/>
                              </a:moveTo>
                              <a:cubicBezTo>
                                <a:pt x="1337" y="0"/>
                                <a:pt x="1337" y="0"/>
                                <a:pt x="1337" y="0"/>
                              </a:cubicBezTo>
                              <a:cubicBezTo>
                                <a:pt x="1146" y="0"/>
                                <a:pt x="1146" y="0"/>
                                <a:pt x="1146" y="0"/>
                              </a:cubicBezTo>
                              <a:cubicBezTo>
                                <a:pt x="1005" y="486"/>
                                <a:pt x="1005" y="486"/>
                                <a:pt x="1005" y="486"/>
                              </a:cubicBezTo>
                              <a:cubicBezTo>
                                <a:pt x="863" y="0"/>
                                <a:pt x="863" y="0"/>
                                <a:pt x="863" y="0"/>
                              </a:cubicBezTo>
                              <a:cubicBezTo>
                                <a:pt x="618" y="0"/>
                                <a:pt x="618" y="0"/>
                                <a:pt x="618" y="0"/>
                              </a:cubicBezTo>
                              <a:cubicBezTo>
                                <a:pt x="863" y="760"/>
                                <a:pt x="863" y="760"/>
                                <a:pt x="863" y="760"/>
                              </a:cubicBezTo>
                              <a:lnTo>
                                <a:pt x="1101" y="760"/>
                              </a:lnTo>
                              <a:close/>
                              <a:moveTo>
                                <a:pt x="1987" y="580"/>
                              </a:moveTo>
                              <a:cubicBezTo>
                                <a:pt x="1650" y="580"/>
                                <a:pt x="1650" y="580"/>
                                <a:pt x="1650" y="580"/>
                              </a:cubicBezTo>
                              <a:cubicBezTo>
                                <a:pt x="1977" y="147"/>
                                <a:pt x="1977" y="147"/>
                                <a:pt x="1977" y="147"/>
                              </a:cubicBezTo>
                              <a:cubicBezTo>
                                <a:pt x="1977" y="0"/>
                                <a:pt x="1977" y="0"/>
                                <a:pt x="1977" y="0"/>
                              </a:cubicBezTo>
                              <a:cubicBezTo>
                                <a:pt x="1381" y="0"/>
                                <a:pt x="1381" y="0"/>
                                <a:pt x="1381" y="0"/>
                              </a:cubicBezTo>
                              <a:cubicBezTo>
                                <a:pt x="1381" y="176"/>
                                <a:pt x="1381" y="176"/>
                                <a:pt x="1381" y="176"/>
                              </a:cubicBezTo>
                              <a:cubicBezTo>
                                <a:pt x="1692" y="176"/>
                                <a:pt x="1692" y="176"/>
                                <a:pt x="1692" y="176"/>
                              </a:cubicBezTo>
                              <a:cubicBezTo>
                                <a:pt x="1355" y="615"/>
                                <a:pt x="1355" y="615"/>
                                <a:pt x="1355" y="615"/>
                              </a:cubicBezTo>
                              <a:cubicBezTo>
                                <a:pt x="1355" y="760"/>
                                <a:pt x="1355" y="760"/>
                                <a:pt x="1355" y="760"/>
                              </a:cubicBezTo>
                              <a:cubicBezTo>
                                <a:pt x="1987" y="760"/>
                                <a:pt x="1987" y="760"/>
                                <a:pt x="1987" y="760"/>
                              </a:cubicBezTo>
                              <a:lnTo>
                                <a:pt x="1987" y="580"/>
                              </a:lnTo>
                              <a:close/>
                              <a:moveTo>
                                <a:pt x="61" y="1098"/>
                              </a:moveTo>
                              <a:cubicBezTo>
                                <a:pt x="38" y="1022"/>
                                <a:pt x="38" y="1022"/>
                                <a:pt x="38" y="1022"/>
                              </a:cubicBezTo>
                              <a:cubicBezTo>
                                <a:pt x="0" y="1022"/>
                                <a:pt x="0" y="1022"/>
                                <a:pt x="0" y="1022"/>
                              </a:cubicBezTo>
                              <a:cubicBezTo>
                                <a:pt x="38" y="1141"/>
                                <a:pt x="38" y="1141"/>
                                <a:pt x="38" y="1141"/>
                              </a:cubicBezTo>
                              <a:cubicBezTo>
                                <a:pt x="76" y="1141"/>
                                <a:pt x="76" y="1141"/>
                                <a:pt x="76" y="1141"/>
                              </a:cubicBezTo>
                              <a:cubicBezTo>
                                <a:pt x="113" y="1022"/>
                                <a:pt x="113" y="1022"/>
                                <a:pt x="113" y="1022"/>
                              </a:cubicBezTo>
                              <a:cubicBezTo>
                                <a:pt x="83" y="1022"/>
                                <a:pt x="83" y="1022"/>
                                <a:pt x="83" y="1022"/>
                              </a:cubicBezTo>
                              <a:lnTo>
                                <a:pt x="61" y="1098"/>
                              </a:lnTo>
                              <a:close/>
                              <a:moveTo>
                                <a:pt x="122" y="1141"/>
                              </a:moveTo>
                              <a:cubicBezTo>
                                <a:pt x="212" y="1141"/>
                                <a:pt x="212" y="1141"/>
                                <a:pt x="212" y="1141"/>
                              </a:cubicBezTo>
                              <a:cubicBezTo>
                                <a:pt x="212" y="1113"/>
                                <a:pt x="212" y="1113"/>
                                <a:pt x="212" y="1113"/>
                              </a:cubicBezTo>
                              <a:cubicBezTo>
                                <a:pt x="158" y="1113"/>
                                <a:pt x="158" y="1113"/>
                                <a:pt x="158" y="1113"/>
                              </a:cubicBezTo>
                              <a:cubicBezTo>
                                <a:pt x="158" y="1093"/>
                                <a:pt x="158" y="1093"/>
                                <a:pt x="158" y="1093"/>
                              </a:cubicBezTo>
                              <a:cubicBezTo>
                                <a:pt x="202" y="1093"/>
                                <a:pt x="202" y="1093"/>
                                <a:pt x="202" y="1093"/>
                              </a:cubicBezTo>
                              <a:cubicBezTo>
                                <a:pt x="202" y="1067"/>
                                <a:pt x="202" y="1067"/>
                                <a:pt x="202" y="1067"/>
                              </a:cubicBezTo>
                              <a:cubicBezTo>
                                <a:pt x="158" y="1067"/>
                                <a:pt x="158" y="1067"/>
                                <a:pt x="158" y="1067"/>
                              </a:cubicBezTo>
                              <a:cubicBezTo>
                                <a:pt x="158" y="1049"/>
                                <a:pt x="158" y="1049"/>
                                <a:pt x="158" y="1049"/>
                              </a:cubicBezTo>
                              <a:cubicBezTo>
                                <a:pt x="212" y="1049"/>
                                <a:pt x="212" y="1049"/>
                                <a:pt x="212" y="1049"/>
                              </a:cubicBezTo>
                              <a:cubicBezTo>
                                <a:pt x="212" y="1022"/>
                                <a:pt x="212" y="1022"/>
                                <a:pt x="212" y="1022"/>
                              </a:cubicBezTo>
                              <a:cubicBezTo>
                                <a:pt x="122" y="1022"/>
                                <a:pt x="122" y="1022"/>
                                <a:pt x="122" y="1022"/>
                              </a:cubicBezTo>
                              <a:lnTo>
                                <a:pt x="122" y="1141"/>
                              </a:lnTo>
                              <a:close/>
                              <a:moveTo>
                                <a:pt x="313" y="1089"/>
                              </a:moveTo>
                              <a:cubicBezTo>
                                <a:pt x="334" y="1141"/>
                                <a:pt x="334" y="1141"/>
                                <a:pt x="334" y="1141"/>
                              </a:cubicBezTo>
                              <a:cubicBezTo>
                                <a:pt x="293" y="1141"/>
                                <a:pt x="293" y="1141"/>
                                <a:pt x="293" y="1141"/>
                              </a:cubicBezTo>
                              <a:cubicBezTo>
                                <a:pt x="276" y="1096"/>
                                <a:pt x="276" y="1096"/>
                                <a:pt x="276" y="1096"/>
                              </a:cubicBezTo>
                              <a:cubicBezTo>
                                <a:pt x="264" y="1096"/>
                                <a:pt x="264" y="1096"/>
                                <a:pt x="264" y="1096"/>
                              </a:cubicBezTo>
                              <a:cubicBezTo>
                                <a:pt x="264" y="1141"/>
                                <a:pt x="264" y="1141"/>
                                <a:pt x="264" y="1141"/>
                              </a:cubicBezTo>
                              <a:cubicBezTo>
                                <a:pt x="227" y="1141"/>
                                <a:pt x="227" y="1141"/>
                                <a:pt x="227" y="1141"/>
                              </a:cubicBezTo>
                              <a:cubicBezTo>
                                <a:pt x="227" y="1022"/>
                                <a:pt x="227" y="1022"/>
                                <a:pt x="227" y="1022"/>
                              </a:cubicBezTo>
                              <a:cubicBezTo>
                                <a:pt x="288" y="1022"/>
                                <a:pt x="288" y="1022"/>
                                <a:pt x="288" y="1022"/>
                              </a:cubicBezTo>
                              <a:cubicBezTo>
                                <a:pt x="299" y="1022"/>
                                <a:pt x="310" y="1023"/>
                                <a:pt x="319" y="1029"/>
                              </a:cubicBezTo>
                              <a:cubicBezTo>
                                <a:pt x="329" y="1035"/>
                                <a:pt x="334" y="1046"/>
                                <a:pt x="334" y="1058"/>
                              </a:cubicBezTo>
                              <a:cubicBezTo>
                                <a:pt x="334" y="1073"/>
                                <a:pt x="327" y="1083"/>
                                <a:pt x="313" y="1089"/>
                              </a:cubicBezTo>
                              <a:close/>
                              <a:moveTo>
                                <a:pt x="295" y="1058"/>
                              </a:moveTo>
                              <a:cubicBezTo>
                                <a:pt x="295" y="1054"/>
                                <a:pt x="293" y="1051"/>
                                <a:pt x="290" y="1049"/>
                              </a:cubicBezTo>
                              <a:cubicBezTo>
                                <a:pt x="279" y="1047"/>
                                <a:pt x="279" y="1047"/>
                                <a:pt x="279" y="1047"/>
                              </a:cubicBezTo>
                              <a:cubicBezTo>
                                <a:pt x="264" y="1047"/>
                                <a:pt x="264" y="1047"/>
                                <a:pt x="264" y="1047"/>
                              </a:cubicBezTo>
                              <a:cubicBezTo>
                                <a:pt x="264" y="1070"/>
                                <a:pt x="264" y="1070"/>
                                <a:pt x="264" y="1070"/>
                              </a:cubicBezTo>
                              <a:cubicBezTo>
                                <a:pt x="278" y="1070"/>
                                <a:pt x="278" y="1070"/>
                                <a:pt x="278" y="1070"/>
                              </a:cubicBezTo>
                              <a:cubicBezTo>
                                <a:pt x="286" y="1070"/>
                                <a:pt x="295" y="1069"/>
                                <a:pt x="295" y="1058"/>
                              </a:cubicBezTo>
                              <a:close/>
                              <a:moveTo>
                                <a:pt x="435" y="1036"/>
                              </a:moveTo>
                              <a:cubicBezTo>
                                <a:pt x="447" y="1048"/>
                                <a:pt x="453" y="1065"/>
                                <a:pt x="453" y="1082"/>
                              </a:cubicBezTo>
                              <a:cubicBezTo>
                                <a:pt x="453" y="1097"/>
                                <a:pt x="447" y="1114"/>
                                <a:pt x="436" y="1125"/>
                              </a:cubicBezTo>
                              <a:cubicBezTo>
                                <a:pt x="424" y="1138"/>
                                <a:pt x="410" y="1141"/>
                                <a:pt x="393" y="1141"/>
                              </a:cubicBezTo>
                              <a:cubicBezTo>
                                <a:pt x="346" y="1141"/>
                                <a:pt x="346" y="1141"/>
                                <a:pt x="346" y="1141"/>
                              </a:cubicBezTo>
                              <a:cubicBezTo>
                                <a:pt x="346" y="1022"/>
                                <a:pt x="346" y="1022"/>
                                <a:pt x="346" y="1022"/>
                              </a:cubicBezTo>
                              <a:cubicBezTo>
                                <a:pt x="390" y="1022"/>
                                <a:pt x="390" y="1022"/>
                                <a:pt x="390" y="1022"/>
                              </a:cubicBezTo>
                              <a:cubicBezTo>
                                <a:pt x="408" y="1022"/>
                                <a:pt x="422" y="1024"/>
                                <a:pt x="435" y="1036"/>
                              </a:cubicBezTo>
                              <a:close/>
                              <a:moveTo>
                                <a:pt x="414" y="1081"/>
                              </a:moveTo>
                              <a:cubicBezTo>
                                <a:pt x="414" y="1073"/>
                                <a:pt x="412" y="1062"/>
                                <a:pt x="407" y="1056"/>
                              </a:cubicBezTo>
                              <a:cubicBezTo>
                                <a:pt x="401" y="1049"/>
                                <a:pt x="396" y="1049"/>
                                <a:pt x="387" y="1049"/>
                              </a:cubicBezTo>
                              <a:cubicBezTo>
                                <a:pt x="383" y="1049"/>
                                <a:pt x="383" y="1049"/>
                                <a:pt x="383" y="1049"/>
                              </a:cubicBezTo>
                              <a:cubicBezTo>
                                <a:pt x="383" y="1114"/>
                                <a:pt x="383" y="1114"/>
                                <a:pt x="383" y="1114"/>
                              </a:cubicBezTo>
                              <a:cubicBezTo>
                                <a:pt x="388" y="1114"/>
                                <a:pt x="388" y="1114"/>
                                <a:pt x="388" y="1114"/>
                              </a:cubicBezTo>
                              <a:cubicBezTo>
                                <a:pt x="393" y="1114"/>
                                <a:pt x="396" y="1114"/>
                                <a:pt x="401" y="1112"/>
                              </a:cubicBezTo>
                              <a:cubicBezTo>
                                <a:pt x="409" y="1104"/>
                                <a:pt x="409" y="1104"/>
                                <a:pt x="409" y="1104"/>
                              </a:cubicBezTo>
                              <a:cubicBezTo>
                                <a:pt x="413" y="1097"/>
                                <a:pt x="414" y="1089"/>
                                <a:pt x="414" y="1081"/>
                              </a:cubicBezTo>
                              <a:close/>
                              <a:moveTo>
                                <a:pt x="533" y="1095"/>
                              </a:moveTo>
                              <a:cubicBezTo>
                                <a:pt x="533" y="1101"/>
                                <a:pt x="534" y="1107"/>
                                <a:pt x="529" y="1111"/>
                              </a:cubicBezTo>
                              <a:cubicBezTo>
                                <a:pt x="526" y="1114"/>
                                <a:pt x="520" y="1115"/>
                                <a:pt x="516" y="1115"/>
                              </a:cubicBezTo>
                              <a:cubicBezTo>
                                <a:pt x="512" y="1115"/>
                                <a:pt x="506" y="1113"/>
                                <a:pt x="503" y="1110"/>
                              </a:cubicBezTo>
                              <a:cubicBezTo>
                                <a:pt x="501" y="1106"/>
                                <a:pt x="501" y="1100"/>
                                <a:pt x="501" y="1096"/>
                              </a:cubicBezTo>
                              <a:cubicBezTo>
                                <a:pt x="501" y="1022"/>
                                <a:pt x="501" y="1022"/>
                                <a:pt x="501" y="1022"/>
                              </a:cubicBezTo>
                              <a:cubicBezTo>
                                <a:pt x="464" y="1022"/>
                                <a:pt x="464" y="1022"/>
                                <a:pt x="464" y="1022"/>
                              </a:cubicBezTo>
                              <a:cubicBezTo>
                                <a:pt x="464" y="1101"/>
                                <a:pt x="464" y="1101"/>
                                <a:pt x="464" y="1101"/>
                              </a:cubicBezTo>
                              <a:cubicBezTo>
                                <a:pt x="464" y="1115"/>
                                <a:pt x="466" y="1126"/>
                                <a:pt x="479" y="1135"/>
                              </a:cubicBezTo>
                              <a:cubicBezTo>
                                <a:pt x="488" y="1141"/>
                                <a:pt x="502" y="1143"/>
                                <a:pt x="513" y="1143"/>
                              </a:cubicBezTo>
                              <a:cubicBezTo>
                                <a:pt x="526" y="1143"/>
                                <a:pt x="538" y="1141"/>
                                <a:pt x="549" y="1133"/>
                              </a:cubicBezTo>
                              <a:cubicBezTo>
                                <a:pt x="560" y="1124"/>
                                <a:pt x="562" y="1113"/>
                                <a:pt x="562" y="1099"/>
                              </a:cubicBezTo>
                              <a:cubicBezTo>
                                <a:pt x="562" y="1022"/>
                                <a:pt x="562" y="1022"/>
                                <a:pt x="562" y="1022"/>
                              </a:cubicBezTo>
                              <a:cubicBezTo>
                                <a:pt x="533" y="1022"/>
                                <a:pt x="533" y="1022"/>
                                <a:pt x="533" y="1022"/>
                              </a:cubicBezTo>
                              <a:lnTo>
                                <a:pt x="533" y="1095"/>
                              </a:lnTo>
                              <a:close/>
                              <a:moveTo>
                                <a:pt x="648" y="1095"/>
                              </a:moveTo>
                              <a:cubicBezTo>
                                <a:pt x="648" y="1101"/>
                                <a:pt x="649" y="1107"/>
                                <a:pt x="644" y="1111"/>
                              </a:cubicBezTo>
                              <a:cubicBezTo>
                                <a:pt x="641" y="1114"/>
                                <a:pt x="636" y="1115"/>
                                <a:pt x="632" y="1115"/>
                              </a:cubicBezTo>
                              <a:cubicBezTo>
                                <a:pt x="627" y="1115"/>
                                <a:pt x="621" y="1113"/>
                                <a:pt x="619" y="1110"/>
                              </a:cubicBezTo>
                              <a:cubicBezTo>
                                <a:pt x="616" y="1106"/>
                                <a:pt x="616" y="1100"/>
                                <a:pt x="616" y="1096"/>
                              </a:cubicBezTo>
                              <a:cubicBezTo>
                                <a:pt x="616" y="1022"/>
                                <a:pt x="616" y="1022"/>
                                <a:pt x="616" y="1022"/>
                              </a:cubicBezTo>
                              <a:cubicBezTo>
                                <a:pt x="579" y="1022"/>
                                <a:pt x="579" y="1022"/>
                                <a:pt x="579" y="1022"/>
                              </a:cubicBezTo>
                              <a:cubicBezTo>
                                <a:pt x="579" y="1101"/>
                                <a:pt x="579" y="1101"/>
                                <a:pt x="579" y="1101"/>
                              </a:cubicBezTo>
                              <a:cubicBezTo>
                                <a:pt x="579" y="1115"/>
                                <a:pt x="581" y="1126"/>
                                <a:pt x="594" y="1135"/>
                              </a:cubicBezTo>
                              <a:cubicBezTo>
                                <a:pt x="603" y="1141"/>
                                <a:pt x="618" y="1143"/>
                                <a:pt x="629" y="1143"/>
                              </a:cubicBezTo>
                              <a:cubicBezTo>
                                <a:pt x="641" y="1143"/>
                                <a:pt x="654" y="1141"/>
                                <a:pt x="664" y="1133"/>
                              </a:cubicBezTo>
                              <a:cubicBezTo>
                                <a:pt x="676" y="1124"/>
                                <a:pt x="677" y="1113"/>
                                <a:pt x="677" y="1099"/>
                              </a:cubicBezTo>
                              <a:cubicBezTo>
                                <a:pt x="677" y="1022"/>
                                <a:pt x="677" y="1022"/>
                                <a:pt x="677" y="1022"/>
                              </a:cubicBezTo>
                              <a:cubicBezTo>
                                <a:pt x="648" y="1022"/>
                                <a:pt x="648" y="1022"/>
                                <a:pt x="648" y="1022"/>
                              </a:cubicBezTo>
                              <a:lnTo>
                                <a:pt x="648" y="1095"/>
                              </a:lnTo>
                              <a:close/>
                              <a:moveTo>
                                <a:pt x="781" y="1089"/>
                              </a:moveTo>
                              <a:cubicBezTo>
                                <a:pt x="803" y="1141"/>
                                <a:pt x="803" y="1141"/>
                                <a:pt x="803" y="1141"/>
                              </a:cubicBezTo>
                              <a:cubicBezTo>
                                <a:pt x="762" y="1141"/>
                                <a:pt x="762" y="1141"/>
                                <a:pt x="762" y="1141"/>
                              </a:cubicBezTo>
                              <a:cubicBezTo>
                                <a:pt x="744" y="1096"/>
                                <a:pt x="744" y="1096"/>
                                <a:pt x="744" y="1096"/>
                              </a:cubicBezTo>
                              <a:cubicBezTo>
                                <a:pt x="733" y="1096"/>
                                <a:pt x="733" y="1096"/>
                                <a:pt x="733" y="1096"/>
                              </a:cubicBezTo>
                              <a:cubicBezTo>
                                <a:pt x="733" y="1141"/>
                                <a:pt x="733" y="1141"/>
                                <a:pt x="733" y="1141"/>
                              </a:cubicBezTo>
                              <a:cubicBezTo>
                                <a:pt x="695" y="1141"/>
                                <a:pt x="695" y="1141"/>
                                <a:pt x="695" y="1141"/>
                              </a:cubicBezTo>
                              <a:cubicBezTo>
                                <a:pt x="695" y="1022"/>
                                <a:pt x="695" y="1022"/>
                                <a:pt x="695" y="1022"/>
                              </a:cubicBezTo>
                              <a:cubicBezTo>
                                <a:pt x="756" y="1022"/>
                                <a:pt x="756" y="1022"/>
                                <a:pt x="756" y="1022"/>
                              </a:cubicBezTo>
                              <a:cubicBezTo>
                                <a:pt x="767" y="1022"/>
                                <a:pt x="778" y="1023"/>
                                <a:pt x="787" y="1029"/>
                              </a:cubicBezTo>
                              <a:cubicBezTo>
                                <a:pt x="797" y="1035"/>
                                <a:pt x="802" y="1046"/>
                                <a:pt x="802" y="1058"/>
                              </a:cubicBezTo>
                              <a:cubicBezTo>
                                <a:pt x="802" y="1073"/>
                                <a:pt x="795" y="1083"/>
                                <a:pt x="781" y="1089"/>
                              </a:cubicBezTo>
                              <a:close/>
                              <a:moveTo>
                                <a:pt x="764" y="1058"/>
                              </a:moveTo>
                              <a:cubicBezTo>
                                <a:pt x="764" y="1054"/>
                                <a:pt x="762" y="1051"/>
                                <a:pt x="758" y="1049"/>
                              </a:cubicBezTo>
                              <a:cubicBezTo>
                                <a:pt x="747" y="1047"/>
                                <a:pt x="747" y="1047"/>
                                <a:pt x="747" y="1047"/>
                              </a:cubicBezTo>
                              <a:cubicBezTo>
                                <a:pt x="733" y="1047"/>
                                <a:pt x="733" y="1047"/>
                                <a:pt x="733" y="1047"/>
                              </a:cubicBezTo>
                              <a:cubicBezTo>
                                <a:pt x="733" y="1070"/>
                                <a:pt x="733" y="1070"/>
                                <a:pt x="733" y="1070"/>
                              </a:cubicBezTo>
                              <a:cubicBezTo>
                                <a:pt x="746" y="1070"/>
                                <a:pt x="746" y="1070"/>
                                <a:pt x="746" y="1070"/>
                              </a:cubicBezTo>
                              <a:cubicBezTo>
                                <a:pt x="754" y="1070"/>
                                <a:pt x="764" y="1069"/>
                                <a:pt x="764" y="1058"/>
                              </a:cubicBezTo>
                              <a:close/>
                              <a:moveTo>
                                <a:pt x="906" y="1045"/>
                              </a:moveTo>
                              <a:cubicBezTo>
                                <a:pt x="906" y="1022"/>
                                <a:pt x="906" y="1022"/>
                                <a:pt x="906" y="1022"/>
                              </a:cubicBezTo>
                              <a:cubicBezTo>
                                <a:pt x="812" y="1022"/>
                                <a:pt x="812" y="1022"/>
                                <a:pt x="812" y="1022"/>
                              </a:cubicBezTo>
                              <a:cubicBezTo>
                                <a:pt x="812" y="1049"/>
                                <a:pt x="812" y="1049"/>
                                <a:pt x="812" y="1049"/>
                              </a:cubicBezTo>
                              <a:cubicBezTo>
                                <a:pt x="861" y="1049"/>
                                <a:pt x="861" y="1049"/>
                                <a:pt x="861" y="1049"/>
                              </a:cubicBezTo>
                              <a:cubicBezTo>
                                <a:pt x="808" y="1119"/>
                                <a:pt x="808" y="1119"/>
                                <a:pt x="808" y="1119"/>
                              </a:cubicBezTo>
                              <a:cubicBezTo>
                                <a:pt x="808" y="1141"/>
                                <a:pt x="808" y="1141"/>
                                <a:pt x="808" y="1141"/>
                              </a:cubicBezTo>
                              <a:cubicBezTo>
                                <a:pt x="908" y="1141"/>
                                <a:pt x="908" y="1141"/>
                                <a:pt x="908" y="1141"/>
                              </a:cubicBezTo>
                              <a:cubicBezTo>
                                <a:pt x="908" y="1113"/>
                                <a:pt x="908" y="1113"/>
                                <a:pt x="908" y="1113"/>
                              </a:cubicBezTo>
                              <a:cubicBezTo>
                                <a:pt x="854" y="1113"/>
                                <a:pt x="854" y="1113"/>
                                <a:pt x="854" y="1113"/>
                              </a:cubicBezTo>
                              <a:lnTo>
                                <a:pt x="906" y="1045"/>
                              </a:lnTo>
                              <a:close/>
                              <a:moveTo>
                                <a:pt x="988" y="1022"/>
                              </a:moveTo>
                              <a:cubicBezTo>
                                <a:pt x="1025" y="1141"/>
                                <a:pt x="1025" y="1141"/>
                                <a:pt x="1025" y="1141"/>
                              </a:cubicBezTo>
                              <a:cubicBezTo>
                                <a:pt x="988" y="1141"/>
                                <a:pt x="988" y="1141"/>
                                <a:pt x="988" y="1141"/>
                              </a:cubicBezTo>
                              <a:cubicBezTo>
                                <a:pt x="981" y="1118"/>
                                <a:pt x="981" y="1118"/>
                                <a:pt x="981" y="1118"/>
                              </a:cubicBezTo>
                              <a:cubicBezTo>
                                <a:pt x="949" y="1118"/>
                                <a:pt x="949" y="1118"/>
                                <a:pt x="949" y="1118"/>
                              </a:cubicBezTo>
                              <a:cubicBezTo>
                                <a:pt x="942" y="1141"/>
                                <a:pt x="942" y="1141"/>
                                <a:pt x="942" y="1141"/>
                              </a:cubicBezTo>
                              <a:cubicBezTo>
                                <a:pt x="912" y="1141"/>
                                <a:pt x="912" y="1141"/>
                                <a:pt x="912" y="1141"/>
                              </a:cubicBezTo>
                              <a:cubicBezTo>
                                <a:pt x="949" y="1022"/>
                                <a:pt x="949" y="1022"/>
                                <a:pt x="949" y="1022"/>
                              </a:cubicBezTo>
                              <a:lnTo>
                                <a:pt x="988" y="1022"/>
                              </a:lnTo>
                              <a:close/>
                              <a:moveTo>
                                <a:pt x="975" y="1092"/>
                              </a:moveTo>
                              <a:cubicBezTo>
                                <a:pt x="965" y="1057"/>
                                <a:pt x="965" y="1057"/>
                                <a:pt x="965" y="1057"/>
                              </a:cubicBezTo>
                              <a:cubicBezTo>
                                <a:pt x="955" y="1092"/>
                                <a:pt x="955" y="1092"/>
                                <a:pt x="955" y="1092"/>
                              </a:cubicBezTo>
                              <a:lnTo>
                                <a:pt x="975" y="1092"/>
                              </a:lnTo>
                              <a:close/>
                              <a:moveTo>
                                <a:pt x="1101" y="1085"/>
                              </a:moveTo>
                              <a:cubicBezTo>
                                <a:pt x="1101" y="1085"/>
                                <a:pt x="1101" y="1085"/>
                                <a:pt x="1101" y="1085"/>
                              </a:cubicBezTo>
                              <a:cubicBezTo>
                                <a:pt x="1083" y="1022"/>
                                <a:pt x="1083" y="1022"/>
                                <a:pt x="1083" y="1022"/>
                              </a:cubicBezTo>
                              <a:cubicBezTo>
                                <a:pt x="1035" y="1022"/>
                                <a:pt x="1035" y="1022"/>
                                <a:pt x="1035" y="1022"/>
                              </a:cubicBezTo>
                              <a:cubicBezTo>
                                <a:pt x="1035" y="1141"/>
                                <a:pt x="1035" y="1141"/>
                                <a:pt x="1035" y="1141"/>
                              </a:cubicBezTo>
                              <a:cubicBezTo>
                                <a:pt x="1063" y="1141"/>
                                <a:pt x="1063" y="1141"/>
                                <a:pt x="1063" y="1141"/>
                              </a:cubicBezTo>
                              <a:cubicBezTo>
                                <a:pt x="1063" y="1056"/>
                                <a:pt x="1063" y="1056"/>
                                <a:pt x="1063" y="1056"/>
                              </a:cubicBezTo>
                              <a:cubicBezTo>
                                <a:pt x="1063" y="1056"/>
                                <a:pt x="1063" y="1056"/>
                                <a:pt x="1063" y="1056"/>
                              </a:cubicBezTo>
                              <a:cubicBezTo>
                                <a:pt x="1086" y="1141"/>
                                <a:pt x="1086" y="1141"/>
                                <a:pt x="1086" y="1141"/>
                              </a:cubicBezTo>
                              <a:cubicBezTo>
                                <a:pt x="1109" y="1141"/>
                                <a:pt x="1109" y="1141"/>
                                <a:pt x="1109" y="1141"/>
                              </a:cubicBezTo>
                              <a:cubicBezTo>
                                <a:pt x="1131" y="1056"/>
                                <a:pt x="1131" y="1056"/>
                                <a:pt x="1131" y="1056"/>
                              </a:cubicBezTo>
                              <a:cubicBezTo>
                                <a:pt x="1131" y="1056"/>
                                <a:pt x="1131" y="1056"/>
                                <a:pt x="1131" y="1056"/>
                              </a:cubicBezTo>
                              <a:cubicBezTo>
                                <a:pt x="1131" y="1141"/>
                                <a:pt x="1131" y="1141"/>
                                <a:pt x="1131" y="1141"/>
                              </a:cubicBezTo>
                              <a:cubicBezTo>
                                <a:pt x="1166" y="1141"/>
                                <a:pt x="1166" y="1141"/>
                                <a:pt x="1166" y="1141"/>
                              </a:cubicBezTo>
                              <a:cubicBezTo>
                                <a:pt x="1166" y="1022"/>
                                <a:pt x="1166" y="1022"/>
                                <a:pt x="1166" y="1022"/>
                              </a:cubicBezTo>
                              <a:cubicBezTo>
                                <a:pt x="1117" y="1022"/>
                                <a:pt x="1117" y="1022"/>
                                <a:pt x="1117" y="1022"/>
                              </a:cubicBezTo>
                              <a:lnTo>
                                <a:pt x="1101" y="1085"/>
                              </a:lnTo>
                              <a:close/>
                              <a:moveTo>
                                <a:pt x="1186" y="1141"/>
                              </a:moveTo>
                              <a:cubicBezTo>
                                <a:pt x="1223" y="1141"/>
                                <a:pt x="1223" y="1141"/>
                                <a:pt x="1223" y="1141"/>
                              </a:cubicBezTo>
                              <a:cubicBezTo>
                                <a:pt x="1223" y="1022"/>
                                <a:pt x="1223" y="1022"/>
                                <a:pt x="1223" y="1022"/>
                              </a:cubicBezTo>
                              <a:cubicBezTo>
                                <a:pt x="1186" y="1022"/>
                                <a:pt x="1186" y="1022"/>
                                <a:pt x="1186" y="1022"/>
                              </a:cubicBezTo>
                              <a:lnTo>
                                <a:pt x="1186" y="1141"/>
                              </a:lnTo>
                              <a:close/>
                              <a:moveTo>
                                <a:pt x="1315" y="1055"/>
                              </a:moveTo>
                              <a:cubicBezTo>
                                <a:pt x="1317" y="1088"/>
                                <a:pt x="1317" y="1088"/>
                                <a:pt x="1317" y="1088"/>
                              </a:cubicBezTo>
                              <a:cubicBezTo>
                                <a:pt x="1317" y="1089"/>
                                <a:pt x="1317" y="1089"/>
                                <a:pt x="1317" y="1089"/>
                              </a:cubicBezTo>
                              <a:cubicBezTo>
                                <a:pt x="1277" y="1022"/>
                                <a:pt x="1277" y="1022"/>
                                <a:pt x="1277" y="1022"/>
                              </a:cubicBezTo>
                              <a:cubicBezTo>
                                <a:pt x="1242" y="1022"/>
                                <a:pt x="1242" y="1022"/>
                                <a:pt x="1242" y="1022"/>
                              </a:cubicBezTo>
                              <a:cubicBezTo>
                                <a:pt x="1242" y="1141"/>
                                <a:pt x="1242" y="1141"/>
                                <a:pt x="1242" y="1141"/>
                              </a:cubicBezTo>
                              <a:cubicBezTo>
                                <a:pt x="1272" y="1141"/>
                                <a:pt x="1272" y="1141"/>
                                <a:pt x="1272" y="1141"/>
                              </a:cubicBezTo>
                              <a:cubicBezTo>
                                <a:pt x="1272" y="1086"/>
                                <a:pt x="1272" y="1086"/>
                                <a:pt x="1272" y="1086"/>
                              </a:cubicBezTo>
                              <a:cubicBezTo>
                                <a:pt x="1272" y="1077"/>
                                <a:pt x="1271" y="1073"/>
                                <a:pt x="1269" y="1065"/>
                              </a:cubicBezTo>
                              <a:cubicBezTo>
                                <a:pt x="1269" y="1064"/>
                                <a:pt x="1269" y="1064"/>
                                <a:pt x="1269" y="1064"/>
                              </a:cubicBezTo>
                              <a:cubicBezTo>
                                <a:pt x="1269" y="1064"/>
                                <a:pt x="1269" y="1064"/>
                                <a:pt x="1269" y="1064"/>
                              </a:cubicBezTo>
                              <a:cubicBezTo>
                                <a:pt x="1280" y="1085"/>
                                <a:pt x="1280" y="1085"/>
                                <a:pt x="1280" y="1085"/>
                              </a:cubicBezTo>
                              <a:cubicBezTo>
                                <a:pt x="1314" y="1141"/>
                                <a:pt x="1314" y="1141"/>
                                <a:pt x="1314" y="1141"/>
                              </a:cubicBezTo>
                              <a:cubicBezTo>
                                <a:pt x="1344" y="1141"/>
                                <a:pt x="1344" y="1141"/>
                                <a:pt x="1344" y="1141"/>
                              </a:cubicBezTo>
                              <a:cubicBezTo>
                                <a:pt x="1344" y="1022"/>
                                <a:pt x="1344" y="1022"/>
                                <a:pt x="1344" y="1022"/>
                              </a:cubicBezTo>
                              <a:cubicBezTo>
                                <a:pt x="1315" y="1022"/>
                                <a:pt x="1315" y="1022"/>
                                <a:pt x="1315" y="1022"/>
                              </a:cubicBezTo>
                              <a:lnTo>
                                <a:pt x="1315" y="1055"/>
                              </a:lnTo>
                              <a:close/>
                              <a:moveTo>
                                <a:pt x="1415" y="1046"/>
                              </a:moveTo>
                              <a:cubicBezTo>
                                <a:pt x="1426" y="1046"/>
                                <a:pt x="1430" y="1056"/>
                                <a:pt x="1432" y="1065"/>
                              </a:cubicBezTo>
                              <a:cubicBezTo>
                                <a:pt x="1467" y="1061"/>
                                <a:pt x="1467" y="1061"/>
                                <a:pt x="1467" y="1061"/>
                              </a:cubicBezTo>
                              <a:cubicBezTo>
                                <a:pt x="1462" y="1034"/>
                                <a:pt x="1443" y="1020"/>
                                <a:pt x="1416" y="1020"/>
                              </a:cubicBezTo>
                              <a:cubicBezTo>
                                <a:pt x="1398" y="1020"/>
                                <a:pt x="1383" y="1025"/>
                                <a:pt x="1372" y="1039"/>
                              </a:cubicBezTo>
                              <a:cubicBezTo>
                                <a:pt x="1362" y="1051"/>
                                <a:pt x="1358" y="1068"/>
                                <a:pt x="1358" y="1083"/>
                              </a:cubicBezTo>
                              <a:cubicBezTo>
                                <a:pt x="1358" y="1116"/>
                                <a:pt x="1377" y="1143"/>
                                <a:pt x="1412" y="1143"/>
                              </a:cubicBezTo>
                              <a:cubicBezTo>
                                <a:pt x="1424" y="1143"/>
                                <a:pt x="1437" y="1139"/>
                                <a:pt x="1444" y="1129"/>
                              </a:cubicBezTo>
                              <a:cubicBezTo>
                                <a:pt x="1449" y="1141"/>
                                <a:pt x="1449" y="1141"/>
                                <a:pt x="1449" y="1141"/>
                              </a:cubicBezTo>
                              <a:cubicBezTo>
                                <a:pt x="1467" y="1141"/>
                                <a:pt x="1467" y="1141"/>
                                <a:pt x="1467" y="1141"/>
                              </a:cubicBezTo>
                              <a:cubicBezTo>
                                <a:pt x="1467" y="1074"/>
                                <a:pt x="1467" y="1074"/>
                                <a:pt x="1467" y="1074"/>
                              </a:cubicBezTo>
                              <a:cubicBezTo>
                                <a:pt x="1413" y="1074"/>
                                <a:pt x="1413" y="1074"/>
                                <a:pt x="1413" y="1074"/>
                              </a:cubicBezTo>
                              <a:cubicBezTo>
                                <a:pt x="1413" y="1100"/>
                                <a:pt x="1413" y="1100"/>
                                <a:pt x="1413" y="1100"/>
                              </a:cubicBezTo>
                              <a:cubicBezTo>
                                <a:pt x="1433" y="1100"/>
                                <a:pt x="1433" y="1100"/>
                                <a:pt x="1433" y="1100"/>
                              </a:cubicBezTo>
                              <a:cubicBezTo>
                                <a:pt x="1433" y="1109"/>
                                <a:pt x="1426" y="1115"/>
                                <a:pt x="1416" y="1115"/>
                              </a:cubicBezTo>
                              <a:cubicBezTo>
                                <a:pt x="1409" y="1115"/>
                                <a:pt x="1403" y="1110"/>
                                <a:pt x="1400" y="1103"/>
                              </a:cubicBezTo>
                              <a:cubicBezTo>
                                <a:pt x="1397" y="1097"/>
                                <a:pt x="1397" y="1088"/>
                                <a:pt x="1397" y="1081"/>
                              </a:cubicBezTo>
                              <a:cubicBezTo>
                                <a:pt x="1397" y="1069"/>
                                <a:pt x="1398" y="1046"/>
                                <a:pt x="1415" y="1046"/>
                              </a:cubicBezTo>
                              <a:close/>
                              <a:moveTo>
                                <a:pt x="1626" y="1045"/>
                              </a:moveTo>
                              <a:cubicBezTo>
                                <a:pt x="1626" y="1022"/>
                                <a:pt x="1626" y="1022"/>
                                <a:pt x="1626" y="1022"/>
                              </a:cubicBezTo>
                              <a:cubicBezTo>
                                <a:pt x="1532" y="1022"/>
                                <a:pt x="1532" y="1022"/>
                                <a:pt x="1532" y="1022"/>
                              </a:cubicBezTo>
                              <a:cubicBezTo>
                                <a:pt x="1532" y="1049"/>
                                <a:pt x="1532" y="1049"/>
                                <a:pt x="1532" y="1049"/>
                              </a:cubicBezTo>
                              <a:cubicBezTo>
                                <a:pt x="1581" y="1049"/>
                                <a:pt x="1581" y="1049"/>
                                <a:pt x="1581" y="1049"/>
                              </a:cubicBezTo>
                              <a:cubicBezTo>
                                <a:pt x="1528" y="1119"/>
                                <a:pt x="1528" y="1119"/>
                                <a:pt x="1528" y="1119"/>
                              </a:cubicBezTo>
                              <a:cubicBezTo>
                                <a:pt x="1528" y="1141"/>
                                <a:pt x="1528" y="1141"/>
                                <a:pt x="1528" y="1141"/>
                              </a:cubicBezTo>
                              <a:cubicBezTo>
                                <a:pt x="1628" y="1141"/>
                                <a:pt x="1628" y="1141"/>
                                <a:pt x="1628" y="1141"/>
                              </a:cubicBezTo>
                              <a:cubicBezTo>
                                <a:pt x="1628" y="1113"/>
                                <a:pt x="1628" y="1113"/>
                                <a:pt x="1628" y="1113"/>
                              </a:cubicBezTo>
                              <a:cubicBezTo>
                                <a:pt x="1574" y="1113"/>
                                <a:pt x="1574" y="1113"/>
                                <a:pt x="1574" y="1113"/>
                              </a:cubicBezTo>
                              <a:lnTo>
                                <a:pt x="1626" y="1045"/>
                              </a:lnTo>
                              <a:close/>
                              <a:moveTo>
                                <a:pt x="1749" y="1082"/>
                              </a:moveTo>
                              <a:cubicBezTo>
                                <a:pt x="1749" y="1116"/>
                                <a:pt x="1728" y="1143"/>
                                <a:pt x="1692" y="1143"/>
                              </a:cubicBezTo>
                              <a:cubicBezTo>
                                <a:pt x="1656" y="1143"/>
                                <a:pt x="1635" y="1116"/>
                                <a:pt x="1635" y="1082"/>
                              </a:cubicBezTo>
                              <a:cubicBezTo>
                                <a:pt x="1635" y="1046"/>
                                <a:pt x="1655" y="1020"/>
                                <a:pt x="1692" y="1020"/>
                              </a:cubicBezTo>
                              <a:cubicBezTo>
                                <a:pt x="1728" y="1020"/>
                                <a:pt x="1749" y="1046"/>
                                <a:pt x="1749" y="1082"/>
                              </a:cubicBezTo>
                              <a:close/>
                              <a:moveTo>
                                <a:pt x="1710" y="1082"/>
                              </a:moveTo>
                              <a:cubicBezTo>
                                <a:pt x="1710" y="1070"/>
                                <a:pt x="1708" y="1047"/>
                                <a:pt x="1692" y="1047"/>
                              </a:cubicBezTo>
                              <a:cubicBezTo>
                                <a:pt x="1676" y="1047"/>
                                <a:pt x="1674" y="1070"/>
                                <a:pt x="1674" y="1082"/>
                              </a:cubicBezTo>
                              <a:cubicBezTo>
                                <a:pt x="1674" y="1094"/>
                                <a:pt x="1675" y="1116"/>
                                <a:pt x="1692" y="1116"/>
                              </a:cubicBezTo>
                              <a:cubicBezTo>
                                <a:pt x="1709" y="1116"/>
                                <a:pt x="1710" y="1094"/>
                                <a:pt x="1710" y="1082"/>
                              </a:cubicBezTo>
                              <a:close/>
                              <a:moveTo>
                                <a:pt x="1847" y="1089"/>
                              </a:moveTo>
                              <a:cubicBezTo>
                                <a:pt x="1869" y="1141"/>
                                <a:pt x="1869" y="1141"/>
                                <a:pt x="1869" y="1141"/>
                              </a:cubicBezTo>
                              <a:cubicBezTo>
                                <a:pt x="1828" y="1141"/>
                                <a:pt x="1828" y="1141"/>
                                <a:pt x="1828" y="1141"/>
                              </a:cubicBezTo>
                              <a:cubicBezTo>
                                <a:pt x="1810" y="1096"/>
                                <a:pt x="1810" y="1096"/>
                                <a:pt x="1810" y="1096"/>
                              </a:cubicBezTo>
                              <a:cubicBezTo>
                                <a:pt x="1799" y="1096"/>
                                <a:pt x="1799" y="1096"/>
                                <a:pt x="1799" y="1096"/>
                              </a:cubicBezTo>
                              <a:cubicBezTo>
                                <a:pt x="1799" y="1141"/>
                                <a:pt x="1799" y="1141"/>
                                <a:pt x="1799" y="1141"/>
                              </a:cubicBezTo>
                              <a:cubicBezTo>
                                <a:pt x="1761" y="1141"/>
                                <a:pt x="1761" y="1141"/>
                                <a:pt x="1761" y="1141"/>
                              </a:cubicBezTo>
                              <a:cubicBezTo>
                                <a:pt x="1761" y="1022"/>
                                <a:pt x="1761" y="1022"/>
                                <a:pt x="1761" y="1022"/>
                              </a:cubicBezTo>
                              <a:cubicBezTo>
                                <a:pt x="1822" y="1022"/>
                                <a:pt x="1822" y="1022"/>
                                <a:pt x="1822" y="1022"/>
                              </a:cubicBezTo>
                              <a:cubicBezTo>
                                <a:pt x="1833" y="1022"/>
                                <a:pt x="1844" y="1023"/>
                                <a:pt x="1853" y="1029"/>
                              </a:cubicBezTo>
                              <a:cubicBezTo>
                                <a:pt x="1863" y="1035"/>
                                <a:pt x="1868" y="1046"/>
                                <a:pt x="1868" y="1058"/>
                              </a:cubicBezTo>
                              <a:cubicBezTo>
                                <a:pt x="1868" y="1073"/>
                                <a:pt x="1861" y="1083"/>
                                <a:pt x="1847" y="1089"/>
                              </a:cubicBezTo>
                              <a:close/>
                              <a:moveTo>
                                <a:pt x="1830" y="1058"/>
                              </a:moveTo>
                              <a:cubicBezTo>
                                <a:pt x="1830" y="1054"/>
                                <a:pt x="1828" y="1051"/>
                                <a:pt x="1824" y="1049"/>
                              </a:cubicBezTo>
                              <a:cubicBezTo>
                                <a:pt x="1814" y="1047"/>
                                <a:pt x="1814" y="1047"/>
                                <a:pt x="1814" y="1047"/>
                              </a:cubicBezTo>
                              <a:cubicBezTo>
                                <a:pt x="1799" y="1047"/>
                                <a:pt x="1799" y="1047"/>
                                <a:pt x="1799" y="1047"/>
                              </a:cubicBezTo>
                              <a:cubicBezTo>
                                <a:pt x="1799" y="1070"/>
                                <a:pt x="1799" y="1070"/>
                                <a:pt x="1799" y="1070"/>
                              </a:cubicBezTo>
                              <a:cubicBezTo>
                                <a:pt x="1812" y="1070"/>
                                <a:pt x="1812" y="1070"/>
                                <a:pt x="1812" y="1070"/>
                              </a:cubicBezTo>
                              <a:cubicBezTo>
                                <a:pt x="1820" y="1070"/>
                                <a:pt x="1830" y="1069"/>
                                <a:pt x="1830" y="1058"/>
                              </a:cubicBezTo>
                              <a:close/>
                              <a:moveTo>
                                <a:pt x="1932" y="1046"/>
                              </a:moveTo>
                              <a:cubicBezTo>
                                <a:pt x="1943" y="1046"/>
                                <a:pt x="1947" y="1056"/>
                                <a:pt x="1949" y="1065"/>
                              </a:cubicBezTo>
                              <a:cubicBezTo>
                                <a:pt x="1984" y="1061"/>
                                <a:pt x="1984" y="1061"/>
                                <a:pt x="1984" y="1061"/>
                              </a:cubicBezTo>
                              <a:cubicBezTo>
                                <a:pt x="1979" y="1034"/>
                                <a:pt x="1961" y="1020"/>
                                <a:pt x="1933" y="1020"/>
                              </a:cubicBezTo>
                              <a:cubicBezTo>
                                <a:pt x="1915" y="1020"/>
                                <a:pt x="1901" y="1025"/>
                                <a:pt x="1889" y="1039"/>
                              </a:cubicBezTo>
                              <a:cubicBezTo>
                                <a:pt x="1879" y="1051"/>
                                <a:pt x="1875" y="1068"/>
                                <a:pt x="1875" y="1083"/>
                              </a:cubicBezTo>
                              <a:cubicBezTo>
                                <a:pt x="1875" y="1116"/>
                                <a:pt x="1894" y="1143"/>
                                <a:pt x="1929" y="1143"/>
                              </a:cubicBezTo>
                              <a:cubicBezTo>
                                <a:pt x="1941" y="1143"/>
                                <a:pt x="1954" y="1139"/>
                                <a:pt x="1962" y="1129"/>
                              </a:cubicBezTo>
                              <a:cubicBezTo>
                                <a:pt x="1966" y="1141"/>
                                <a:pt x="1966" y="1141"/>
                                <a:pt x="1966" y="1141"/>
                              </a:cubicBezTo>
                              <a:cubicBezTo>
                                <a:pt x="1984" y="1141"/>
                                <a:pt x="1984" y="1141"/>
                                <a:pt x="1984" y="1141"/>
                              </a:cubicBezTo>
                              <a:cubicBezTo>
                                <a:pt x="1984" y="1074"/>
                                <a:pt x="1984" y="1074"/>
                                <a:pt x="1984" y="1074"/>
                              </a:cubicBezTo>
                              <a:cubicBezTo>
                                <a:pt x="1930" y="1074"/>
                                <a:pt x="1930" y="1074"/>
                                <a:pt x="1930" y="1074"/>
                              </a:cubicBezTo>
                              <a:cubicBezTo>
                                <a:pt x="1930" y="1100"/>
                                <a:pt x="1930" y="1100"/>
                                <a:pt x="1930" y="1100"/>
                              </a:cubicBezTo>
                              <a:cubicBezTo>
                                <a:pt x="1950" y="1100"/>
                                <a:pt x="1950" y="1100"/>
                                <a:pt x="1950" y="1100"/>
                              </a:cubicBezTo>
                              <a:cubicBezTo>
                                <a:pt x="1950" y="1109"/>
                                <a:pt x="1943" y="1115"/>
                                <a:pt x="1934" y="1115"/>
                              </a:cubicBezTo>
                              <a:cubicBezTo>
                                <a:pt x="1926" y="1115"/>
                                <a:pt x="1920" y="1110"/>
                                <a:pt x="1917" y="1103"/>
                              </a:cubicBezTo>
                              <a:cubicBezTo>
                                <a:pt x="1915" y="1097"/>
                                <a:pt x="1914" y="1088"/>
                                <a:pt x="1914" y="1081"/>
                              </a:cubicBezTo>
                              <a:cubicBezTo>
                                <a:pt x="1914" y="1069"/>
                                <a:pt x="1915" y="1046"/>
                                <a:pt x="1932" y="1046"/>
                              </a:cubicBezTo>
                              <a:close/>
                              <a:moveTo>
                                <a:pt x="105" y="861"/>
                              </a:moveTo>
                              <a:cubicBezTo>
                                <a:pt x="105" y="829"/>
                                <a:pt x="105" y="829"/>
                                <a:pt x="105" y="829"/>
                              </a:cubicBezTo>
                              <a:cubicBezTo>
                                <a:pt x="1" y="829"/>
                                <a:pt x="1" y="829"/>
                                <a:pt x="1" y="829"/>
                              </a:cubicBezTo>
                              <a:cubicBezTo>
                                <a:pt x="1" y="967"/>
                                <a:pt x="1" y="967"/>
                                <a:pt x="1" y="967"/>
                              </a:cubicBezTo>
                              <a:cubicBezTo>
                                <a:pt x="105" y="967"/>
                                <a:pt x="105" y="967"/>
                                <a:pt x="105" y="967"/>
                              </a:cubicBezTo>
                              <a:cubicBezTo>
                                <a:pt x="105" y="934"/>
                                <a:pt x="105" y="934"/>
                                <a:pt x="105" y="934"/>
                              </a:cubicBezTo>
                              <a:cubicBezTo>
                                <a:pt x="42" y="934"/>
                                <a:pt x="42" y="934"/>
                                <a:pt x="42" y="934"/>
                              </a:cubicBezTo>
                              <a:cubicBezTo>
                                <a:pt x="42" y="912"/>
                                <a:pt x="42" y="912"/>
                                <a:pt x="42" y="912"/>
                              </a:cubicBezTo>
                              <a:cubicBezTo>
                                <a:pt x="93" y="912"/>
                                <a:pt x="93" y="912"/>
                                <a:pt x="93" y="912"/>
                              </a:cubicBezTo>
                              <a:cubicBezTo>
                                <a:pt x="93" y="881"/>
                                <a:pt x="93" y="881"/>
                                <a:pt x="93" y="881"/>
                              </a:cubicBezTo>
                              <a:cubicBezTo>
                                <a:pt x="42" y="881"/>
                                <a:pt x="42" y="881"/>
                                <a:pt x="42" y="881"/>
                              </a:cubicBezTo>
                              <a:cubicBezTo>
                                <a:pt x="42" y="861"/>
                                <a:pt x="42" y="861"/>
                                <a:pt x="42" y="861"/>
                              </a:cubicBezTo>
                              <a:lnTo>
                                <a:pt x="105" y="861"/>
                              </a:lnTo>
                              <a:close/>
                              <a:moveTo>
                                <a:pt x="151" y="967"/>
                              </a:moveTo>
                              <a:cubicBezTo>
                                <a:pt x="177" y="924"/>
                                <a:pt x="177" y="924"/>
                                <a:pt x="177" y="924"/>
                              </a:cubicBezTo>
                              <a:cubicBezTo>
                                <a:pt x="202" y="967"/>
                                <a:pt x="202" y="967"/>
                                <a:pt x="202" y="967"/>
                              </a:cubicBezTo>
                              <a:cubicBezTo>
                                <a:pt x="252" y="967"/>
                                <a:pt x="252" y="967"/>
                                <a:pt x="252" y="967"/>
                              </a:cubicBezTo>
                              <a:cubicBezTo>
                                <a:pt x="205" y="893"/>
                                <a:pt x="205" y="893"/>
                                <a:pt x="205" y="893"/>
                              </a:cubicBezTo>
                              <a:cubicBezTo>
                                <a:pt x="245" y="829"/>
                                <a:pt x="245" y="829"/>
                                <a:pt x="245" y="829"/>
                              </a:cubicBezTo>
                              <a:cubicBezTo>
                                <a:pt x="207" y="829"/>
                                <a:pt x="207" y="829"/>
                                <a:pt x="207" y="829"/>
                              </a:cubicBezTo>
                              <a:cubicBezTo>
                                <a:pt x="185" y="866"/>
                                <a:pt x="185" y="866"/>
                                <a:pt x="185" y="866"/>
                              </a:cubicBezTo>
                              <a:cubicBezTo>
                                <a:pt x="164" y="829"/>
                                <a:pt x="164" y="829"/>
                                <a:pt x="164" y="829"/>
                              </a:cubicBezTo>
                              <a:cubicBezTo>
                                <a:pt x="114" y="829"/>
                                <a:pt x="114" y="829"/>
                                <a:pt x="114" y="829"/>
                              </a:cubicBezTo>
                              <a:cubicBezTo>
                                <a:pt x="157" y="896"/>
                                <a:pt x="157" y="896"/>
                                <a:pt x="157" y="896"/>
                              </a:cubicBezTo>
                              <a:cubicBezTo>
                                <a:pt x="113" y="967"/>
                                <a:pt x="113" y="967"/>
                                <a:pt x="113" y="967"/>
                              </a:cubicBezTo>
                              <a:lnTo>
                                <a:pt x="151" y="967"/>
                              </a:lnTo>
                              <a:close/>
                              <a:moveTo>
                                <a:pt x="360" y="836"/>
                              </a:moveTo>
                              <a:cubicBezTo>
                                <a:pt x="372" y="844"/>
                                <a:pt x="380" y="858"/>
                                <a:pt x="380" y="873"/>
                              </a:cubicBezTo>
                              <a:cubicBezTo>
                                <a:pt x="380" y="886"/>
                                <a:pt x="375" y="898"/>
                                <a:pt x="365" y="906"/>
                              </a:cubicBezTo>
                              <a:cubicBezTo>
                                <a:pt x="354" y="915"/>
                                <a:pt x="340" y="917"/>
                                <a:pt x="327" y="917"/>
                              </a:cubicBezTo>
                              <a:cubicBezTo>
                                <a:pt x="306" y="917"/>
                                <a:pt x="306" y="917"/>
                                <a:pt x="306" y="917"/>
                              </a:cubicBezTo>
                              <a:cubicBezTo>
                                <a:pt x="306" y="967"/>
                                <a:pt x="306" y="967"/>
                                <a:pt x="306" y="967"/>
                              </a:cubicBezTo>
                              <a:cubicBezTo>
                                <a:pt x="263" y="967"/>
                                <a:pt x="263" y="967"/>
                                <a:pt x="263" y="967"/>
                              </a:cubicBezTo>
                              <a:cubicBezTo>
                                <a:pt x="263" y="829"/>
                                <a:pt x="263" y="829"/>
                                <a:pt x="263" y="829"/>
                              </a:cubicBezTo>
                              <a:cubicBezTo>
                                <a:pt x="319" y="829"/>
                                <a:pt x="319" y="829"/>
                                <a:pt x="319" y="829"/>
                              </a:cubicBezTo>
                              <a:cubicBezTo>
                                <a:pt x="332" y="829"/>
                                <a:pt x="348" y="830"/>
                                <a:pt x="360" y="836"/>
                              </a:cubicBezTo>
                              <a:close/>
                              <a:moveTo>
                                <a:pt x="338" y="874"/>
                              </a:moveTo>
                              <a:cubicBezTo>
                                <a:pt x="338" y="862"/>
                                <a:pt x="327" y="861"/>
                                <a:pt x="318" y="861"/>
                              </a:cubicBezTo>
                              <a:cubicBezTo>
                                <a:pt x="306" y="861"/>
                                <a:pt x="306" y="861"/>
                                <a:pt x="306" y="861"/>
                              </a:cubicBezTo>
                              <a:cubicBezTo>
                                <a:pt x="306" y="888"/>
                                <a:pt x="306" y="888"/>
                                <a:pt x="306" y="888"/>
                              </a:cubicBezTo>
                              <a:cubicBezTo>
                                <a:pt x="317" y="888"/>
                                <a:pt x="317" y="888"/>
                                <a:pt x="317" y="888"/>
                              </a:cubicBezTo>
                              <a:cubicBezTo>
                                <a:pt x="326" y="888"/>
                                <a:pt x="338" y="887"/>
                                <a:pt x="338" y="874"/>
                              </a:cubicBezTo>
                              <a:close/>
                              <a:moveTo>
                                <a:pt x="499" y="861"/>
                              </a:moveTo>
                              <a:cubicBezTo>
                                <a:pt x="499" y="829"/>
                                <a:pt x="499" y="829"/>
                                <a:pt x="499" y="829"/>
                              </a:cubicBezTo>
                              <a:cubicBezTo>
                                <a:pt x="396" y="829"/>
                                <a:pt x="396" y="829"/>
                                <a:pt x="396" y="829"/>
                              </a:cubicBezTo>
                              <a:cubicBezTo>
                                <a:pt x="396" y="967"/>
                                <a:pt x="396" y="967"/>
                                <a:pt x="396" y="967"/>
                              </a:cubicBezTo>
                              <a:cubicBezTo>
                                <a:pt x="499" y="967"/>
                                <a:pt x="499" y="967"/>
                                <a:pt x="499" y="967"/>
                              </a:cubicBezTo>
                              <a:cubicBezTo>
                                <a:pt x="499" y="934"/>
                                <a:pt x="499" y="934"/>
                                <a:pt x="499" y="934"/>
                              </a:cubicBezTo>
                              <a:cubicBezTo>
                                <a:pt x="437" y="934"/>
                                <a:pt x="437" y="934"/>
                                <a:pt x="437" y="934"/>
                              </a:cubicBezTo>
                              <a:cubicBezTo>
                                <a:pt x="437" y="912"/>
                                <a:pt x="437" y="912"/>
                                <a:pt x="437" y="912"/>
                              </a:cubicBezTo>
                              <a:cubicBezTo>
                                <a:pt x="487" y="912"/>
                                <a:pt x="487" y="912"/>
                                <a:pt x="487" y="912"/>
                              </a:cubicBezTo>
                              <a:cubicBezTo>
                                <a:pt x="487" y="881"/>
                                <a:pt x="487" y="881"/>
                                <a:pt x="487" y="881"/>
                              </a:cubicBezTo>
                              <a:cubicBezTo>
                                <a:pt x="437" y="881"/>
                                <a:pt x="437" y="881"/>
                                <a:pt x="437" y="881"/>
                              </a:cubicBezTo>
                              <a:cubicBezTo>
                                <a:pt x="437" y="861"/>
                                <a:pt x="437" y="861"/>
                                <a:pt x="437" y="861"/>
                              </a:cubicBezTo>
                              <a:lnTo>
                                <a:pt x="499" y="861"/>
                              </a:lnTo>
                              <a:close/>
                              <a:moveTo>
                                <a:pt x="592" y="967"/>
                              </a:moveTo>
                              <a:cubicBezTo>
                                <a:pt x="572" y="914"/>
                                <a:pt x="572" y="914"/>
                                <a:pt x="572" y="914"/>
                              </a:cubicBezTo>
                              <a:cubicBezTo>
                                <a:pt x="559" y="914"/>
                                <a:pt x="559" y="914"/>
                                <a:pt x="559" y="914"/>
                              </a:cubicBezTo>
                              <a:cubicBezTo>
                                <a:pt x="559" y="967"/>
                                <a:pt x="559" y="967"/>
                                <a:pt x="559" y="967"/>
                              </a:cubicBezTo>
                              <a:cubicBezTo>
                                <a:pt x="516" y="967"/>
                                <a:pt x="516" y="967"/>
                                <a:pt x="516" y="967"/>
                              </a:cubicBezTo>
                              <a:cubicBezTo>
                                <a:pt x="516" y="829"/>
                                <a:pt x="516" y="829"/>
                                <a:pt x="516" y="829"/>
                              </a:cubicBezTo>
                              <a:cubicBezTo>
                                <a:pt x="586" y="829"/>
                                <a:pt x="586" y="829"/>
                                <a:pt x="586" y="829"/>
                              </a:cubicBezTo>
                              <a:cubicBezTo>
                                <a:pt x="598" y="829"/>
                                <a:pt x="612" y="831"/>
                                <a:pt x="622" y="838"/>
                              </a:cubicBezTo>
                              <a:cubicBezTo>
                                <a:pt x="633" y="845"/>
                                <a:pt x="639" y="857"/>
                                <a:pt x="639" y="871"/>
                              </a:cubicBezTo>
                              <a:cubicBezTo>
                                <a:pt x="639" y="889"/>
                                <a:pt x="631" y="900"/>
                                <a:pt x="615" y="907"/>
                              </a:cubicBezTo>
                              <a:cubicBezTo>
                                <a:pt x="639" y="967"/>
                                <a:pt x="639" y="967"/>
                                <a:pt x="639" y="967"/>
                              </a:cubicBezTo>
                              <a:lnTo>
                                <a:pt x="592" y="967"/>
                              </a:lnTo>
                              <a:close/>
                              <a:moveTo>
                                <a:pt x="575" y="885"/>
                              </a:moveTo>
                              <a:cubicBezTo>
                                <a:pt x="584" y="885"/>
                                <a:pt x="595" y="884"/>
                                <a:pt x="595" y="872"/>
                              </a:cubicBezTo>
                              <a:cubicBezTo>
                                <a:pt x="595" y="867"/>
                                <a:pt x="592" y="863"/>
                                <a:pt x="588" y="860"/>
                              </a:cubicBezTo>
                              <a:cubicBezTo>
                                <a:pt x="585" y="859"/>
                                <a:pt x="580" y="859"/>
                                <a:pt x="576" y="859"/>
                              </a:cubicBezTo>
                              <a:cubicBezTo>
                                <a:pt x="559" y="859"/>
                                <a:pt x="559" y="859"/>
                                <a:pt x="559" y="859"/>
                              </a:cubicBezTo>
                              <a:cubicBezTo>
                                <a:pt x="559" y="885"/>
                                <a:pt x="559" y="885"/>
                                <a:pt x="559" y="885"/>
                              </a:cubicBezTo>
                              <a:lnTo>
                                <a:pt x="575" y="885"/>
                              </a:lnTo>
                              <a:close/>
                              <a:moveTo>
                                <a:pt x="713" y="967"/>
                              </a:moveTo>
                              <a:cubicBezTo>
                                <a:pt x="713" y="862"/>
                                <a:pt x="713" y="862"/>
                                <a:pt x="713" y="862"/>
                              </a:cubicBezTo>
                              <a:cubicBezTo>
                                <a:pt x="742" y="862"/>
                                <a:pt x="742" y="862"/>
                                <a:pt x="742" y="862"/>
                              </a:cubicBezTo>
                              <a:cubicBezTo>
                                <a:pt x="742" y="829"/>
                                <a:pt x="742" y="829"/>
                                <a:pt x="742" y="829"/>
                              </a:cubicBezTo>
                              <a:cubicBezTo>
                                <a:pt x="644" y="829"/>
                                <a:pt x="644" y="829"/>
                                <a:pt x="644" y="829"/>
                              </a:cubicBezTo>
                              <a:cubicBezTo>
                                <a:pt x="644" y="862"/>
                                <a:pt x="644" y="862"/>
                                <a:pt x="644" y="862"/>
                              </a:cubicBezTo>
                              <a:cubicBezTo>
                                <a:pt x="673" y="862"/>
                                <a:pt x="673" y="862"/>
                                <a:pt x="673" y="862"/>
                              </a:cubicBezTo>
                              <a:cubicBezTo>
                                <a:pt x="673" y="967"/>
                                <a:pt x="673" y="967"/>
                                <a:pt x="673" y="967"/>
                              </a:cubicBezTo>
                              <a:lnTo>
                                <a:pt x="713" y="967"/>
                              </a:lnTo>
                              <a:close/>
                              <a:moveTo>
                                <a:pt x="798" y="967"/>
                              </a:moveTo>
                              <a:cubicBezTo>
                                <a:pt x="798" y="829"/>
                                <a:pt x="798" y="829"/>
                                <a:pt x="798" y="829"/>
                              </a:cubicBezTo>
                              <a:cubicBezTo>
                                <a:pt x="755" y="829"/>
                                <a:pt x="755" y="829"/>
                                <a:pt x="755" y="829"/>
                              </a:cubicBezTo>
                              <a:cubicBezTo>
                                <a:pt x="755" y="967"/>
                                <a:pt x="755" y="967"/>
                                <a:pt x="755" y="967"/>
                              </a:cubicBezTo>
                              <a:lnTo>
                                <a:pt x="798" y="967"/>
                              </a:lnTo>
                              <a:close/>
                              <a:moveTo>
                                <a:pt x="875" y="937"/>
                              </a:moveTo>
                              <a:cubicBezTo>
                                <a:pt x="862" y="937"/>
                                <a:pt x="853" y="932"/>
                                <a:pt x="849" y="920"/>
                              </a:cubicBezTo>
                              <a:cubicBezTo>
                                <a:pt x="810" y="927"/>
                                <a:pt x="810" y="927"/>
                                <a:pt x="810" y="927"/>
                              </a:cubicBezTo>
                              <a:cubicBezTo>
                                <a:pt x="818" y="957"/>
                                <a:pt x="843" y="969"/>
                                <a:pt x="872" y="969"/>
                              </a:cubicBezTo>
                              <a:cubicBezTo>
                                <a:pt x="901" y="969"/>
                                <a:pt x="934" y="956"/>
                                <a:pt x="934" y="923"/>
                              </a:cubicBezTo>
                              <a:cubicBezTo>
                                <a:pt x="934" y="908"/>
                                <a:pt x="927" y="895"/>
                                <a:pt x="913" y="888"/>
                              </a:cubicBezTo>
                              <a:cubicBezTo>
                                <a:pt x="901" y="881"/>
                                <a:pt x="888" y="879"/>
                                <a:pt x="874" y="876"/>
                              </a:cubicBezTo>
                              <a:cubicBezTo>
                                <a:pt x="869" y="875"/>
                                <a:pt x="859" y="874"/>
                                <a:pt x="859" y="867"/>
                              </a:cubicBezTo>
                              <a:cubicBezTo>
                                <a:pt x="859" y="859"/>
                                <a:pt x="867" y="858"/>
                                <a:pt x="873" y="858"/>
                              </a:cubicBezTo>
                              <a:cubicBezTo>
                                <a:pt x="884" y="858"/>
                                <a:pt x="891" y="861"/>
                                <a:pt x="895" y="872"/>
                              </a:cubicBezTo>
                              <a:cubicBezTo>
                                <a:pt x="930" y="861"/>
                                <a:pt x="930" y="861"/>
                                <a:pt x="930" y="861"/>
                              </a:cubicBezTo>
                              <a:cubicBezTo>
                                <a:pt x="922" y="837"/>
                                <a:pt x="899" y="827"/>
                                <a:pt x="875" y="827"/>
                              </a:cubicBezTo>
                              <a:cubicBezTo>
                                <a:pt x="861" y="827"/>
                                <a:pt x="846" y="830"/>
                                <a:pt x="835" y="838"/>
                              </a:cubicBezTo>
                              <a:cubicBezTo>
                                <a:pt x="824" y="845"/>
                                <a:pt x="817" y="859"/>
                                <a:pt x="817" y="872"/>
                              </a:cubicBezTo>
                              <a:cubicBezTo>
                                <a:pt x="817" y="905"/>
                                <a:pt x="848" y="912"/>
                                <a:pt x="874" y="917"/>
                              </a:cubicBezTo>
                              <a:cubicBezTo>
                                <a:pt x="880" y="918"/>
                                <a:pt x="891" y="920"/>
                                <a:pt x="891" y="928"/>
                              </a:cubicBezTo>
                              <a:cubicBezTo>
                                <a:pt x="891" y="936"/>
                                <a:pt x="880" y="937"/>
                                <a:pt x="875" y="937"/>
                              </a:cubicBezTo>
                              <a:close/>
                              <a:moveTo>
                                <a:pt x="1055" y="861"/>
                              </a:moveTo>
                              <a:cubicBezTo>
                                <a:pt x="1055" y="829"/>
                                <a:pt x="1055" y="829"/>
                                <a:pt x="1055" y="829"/>
                              </a:cubicBezTo>
                              <a:cubicBezTo>
                                <a:pt x="951" y="829"/>
                                <a:pt x="951" y="829"/>
                                <a:pt x="951" y="829"/>
                              </a:cubicBezTo>
                              <a:cubicBezTo>
                                <a:pt x="951" y="967"/>
                                <a:pt x="951" y="967"/>
                                <a:pt x="951" y="967"/>
                              </a:cubicBezTo>
                              <a:cubicBezTo>
                                <a:pt x="1055" y="967"/>
                                <a:pt x="1055" y="967"/>
                                <a:pt x="1055" y="967"/>
                              </a:cubicBezTo>
                              <a:cubicBezTo>
                                <a:pt x="1055" y="934"/>
                                <a:pt x="1055" y="934"/>
                                <a:pt x="1055" y="934"/>
                              </a:cubicBezTo>
                              <a:cubicBezTo>
                                <a:pt x="993" y="934"/>
                                <a:pt x="993" y="934"/>
                                <a:pt x="993" y="934"/>
                              </a:cubicBezTo>
                              <a:cubicBezTo>
                                <a:pt x="993" y="912"/>
                                <a:pt x="993" y="912"/>
                                <a:pt x="993" y="912"/>
                              </a:cubicBezTo>
                              <a:cubicBezTo>
                                <a:pt x="1043" y="912"/>
                                <a:pt x="1043" y="912"/>
                                <a:pt x="1043" y="912"/>
                              </a:cubicBezTo>
                              <a:cubicBezTo>
                                <a:pt x="1043" y="881"/>
                                <a:pt x="1043" y="881"/>
                                <a:pt x="1043" y="881"/>
                              </a:cubicBezTo>
                              <a:cubicBezTo>
                                <a:pt x="993" y="881"/>
                                <a:pt x="993" y="881"/>
                                <a:pt x="993" y="881"/>
                              </a:cubicBezTo>
                              <a:cubicBezTo>
                                <a:pt x="993" y="861"/>
                                <a:pt x="993" y="861"/>
                                <a:pt x="993" y="861"/>
                              </a:cubicBezTo>
                              <a:lnTo>
                                <a:pt x="1055" y="861"/>
                              </a:lnTo>
                              <a:close/>
                              <a:moveTo>
                                <a:pt x="1148" y="914"/>
                              </a:moveTo>
                              <a:cubicBezTo>
                                <a:pt x="1148" y="926"/>
                                <a:pt x="1143" y="937"/>
                                <a:pt x="1129" y="937"/>
                              </a:cubicBezTo>
                              <a:cubicBezTo>
                                <a:pt x="1110" y="937"/>
                                <a:pt x="1110" y="914"/>
                                <a:pt x="1110" y="900"/>
                              </a:cubicBezTo>
                              <a:cubicBezTo>
                                <a:pt x="1110" y="887"/>
                                <a:pt x="1110" y="858"/>
                                <a:pt x="1129" y="858"/>
                              </a:cubicBezTo>
                              <a:cubicBezTo>
                                <a:pt x="1143" y="858"/>
                                <a:pt x="1148" y="873"/>
                                <a:pt x="1147" y="885"/>
                              </a:cubicBezTo>
                              <a:cubicBezTo>
                                <a:pt x="1187" y="883"/>
                                <a:pt x="1187" y="883"/>
                                <a:pt x="1187" y="883"/>
                              </a:cubicBezTo>
                              <a:cubicBezTo>
                                <a:pt x="1184" y="848"/>
                                <a:pt x="1164" y="827"/>
                                <a:pt x="1129" y="827"/>
                              </a:cubicBezTo>
                              <a:cubicBezTo>
                                <a:pt x="1085" y="827"/>
                                <a:pt x="1066" y="860"/>
                                <a:pt x="1066" y="900"/>
                              </a:cubicBezTo>
                              <a:cubicBezTo>
                                <a:pt x="1066" y="939"/>
                                <a:pt x="1088" y="969"/>
                                <a:pt x="1129" y="969"/>
                              </a:cubicBezTo>
                              <a:cubicBezTo>
                                <a:pt x="1161" y="969"/>
                                <a:pt x="1184" y="949"/>
                                <a:pt x="1187" y="917"/>
                              </a:cubicBezTo>
                              <a:lnTo>
                                <a:pt x="1148" y="914"/>
                              </a:lnTo>
                              <a:close/>
                              <a:moveTo>
                                <a:pt x="1308" y="861"/>
                              </a:moveTo>
                              <a:cubicBezTo>
                                <a:pt x="1308" y="829"/>
                                <a:pt x="1308" y="829"/>
                                <a:pt x="1308" y="829"/>
                              </a:cubicBezTo>
                              <a:cubicBezTo>
                                <a:pt x="1205" y="829"/>
                                <a:pt x="1205" y="829"/>
                                <a:pt x="1205" y="829"/>
                              </a:cubicBezTo>
                              <a:cubicBezTo>
                                <a:pt x="1205" y="967"/>
                                <a:pt x="1205" y="967"/>
                                <a:pt x="1205" y="967"/>
                              </a:cubicBezTo>
                              <a:cubicBezTo>
                                <a:pt x="1308" y="967"/>
                                <a:pt x="1308" y="967"/>
                                <a:pt x="1308" y="967"/>
                              </a:cubicBezTo>
                              <a:cubicBezTo>
                                <a:pt x="1308" y="934"/>
                                <a:pt x="1308" y="934"/>
                                <a:pt x="1308" y="934"/>
                              </a:cubicBezTo>
                              <a:cubicBezTo>
                                <a:pt x="1246" y="934"/>
                                <a:pt x="1246" y="934"/>
                                <a:pt x="1246" y="934"/>
                              </a:cubicBezTo>
                              <a:cubicBezTo>
                                <a:pt x="1246" y="912"/>
                                <a:pt x="1246" y="912"/>
                                <a:pt x="1246" y="912"/>
                              </a:cubicBezTo>
                              <a:cubicBezTo>
                                <a:pt x="1297" y="912"/>
                                <a:pt x="1297" y="912"/>
                                <a:pt x="1297" y="912"/>
                              </a:cubicBezTo>
                              <a:cubicBezTo>
                                <a:pt x="1297" y="881"/>
                                <a:pt x="1297" y="881"/>
                                <a:pt x="1297" y="881"/>
                              </a:cubicBezTo>
                              <a:cubicBezTo>
                                <a:pt x="1246" y="881"/>
                                <a:pt x="1246" y="881"/>
                                <a:pt x="1246" y="881"/>
                              </a:cubicBezTo>
                              <a:cubicBezTo>
                                <a:pt x="1246" y="861"/>
                                <a:pt x="1246" y="861"/>
                                <a:pt x="1246" y="861"/>
                              </a:cubicBezTo>
                              <a:lnTo>
                                <a:pt x="1308" y="861"/>
                              </a:lnTo>
                              <a:close/>
                              <a:moveTo>
                                <a:pt x="1371" y="903"/>
                              </a:moveTo>
                              <a:cubicBezTo>
                                <a:pt x="1410" y="967"/>
                                <a:pt x="1410" y="967"/>
                                <a:pt x="1410" y="967"/>
                              </a:cubicBezTo>
                              <a:cubicBezTo>
                                <a:pt x="1445" y="967"/>
                                <a:pt x="1445" y="967"/>
                                <a:pt x="1445" y="967"/>
                              </a:cubicBezTo>
                              <a:cubicBezTo>
                                <a:pt x="1445" y="829"/>
                                <a:pt x="1445" y="829"/>
                                <a:pt x="1445" y="829"/>
                              </a:cubicBezTo>
                              <a:cubicBezTo>
                                <a:pt x="1411" y="829"/>
                                <a:pt x="1411" y="829"/>
                                <a:pt x="1411" y="829"/>
                              </a:cubicBezTo>
                              <a:cubicBezTo>
                                <a:pt x="1411" y="868"/>
                                <a:pt x="1411" y="868"/>
                                <a:pt x="1411" y="868"/>
                              </a:cubicBezTo>
                              <a:cubicBezTo>
                                <a:pt x="1414" y="906"/>
                                <a:pt x="1414" y="906"/>
                                <a:pt x="1414" y="906"/>
                              </a:cubicBezTo>
                              <a:cubicBezTo>
                                <a:pt x="1413" y="906"/>
                                <a:pt x="1413" y="906"/>
                                <a:pt x="1413" y="906"/>
                              </a:cubicBezTo>
                              <a:cubicBezTo>
                                <a:pt x="1367" y="829"/>
                                <a:pt x="1367" y="829"/>
                                <a:pt x="1367" y="829"/>
                              </a:cubicBezTo>
                              <a:cubicBezTo>
                                <a:pt x="1327" y="829"/>
                                <a:pt x="1327" y="829"/>
                                <a:pt x="1327" y="829"/>
                              </a:cubicBezTo>
                              <a:cubicBezTo>
                                <a:pt x="1327" y="967"/>
                                <a:pt x="1327" y="967"/>
                                <a:pt x="1327" y="967"/>
                              </a:cubicBezTo>
                              <a:cubicBezTo>
                                <a:pt x="1361" y="967"/>
                                <a:pt x="1361" y="967"/>
                                <a:pt x="1361" y="967"/>
                              </a:cubicBezTo>
                              <a:cubicBezTo>
                                <a:pt x="1361" y="903"/>
                                <a:pt x="1361" y="903"/>
                                <a:pt x="1361" y="903"/>
                              </a:cubicBezTo>
                              <a:cubicBezTo>
                                <a:pt x="1361" y="893"/>
                                <a:pt x="1360" y="889"/>
                                <a:pt x="1358" y="880"/>
                              </a:cubicBezTo>
                              <a:cubicBezTo>
                                <a:pt x="1358" y="878"/>
                                <a:pt x="1358" y="878"/>
                                <a:pt x="1358" y="878"/>
                              </a:cubicBezTo>
                              <a:cubicBezTo>
                                <a:pt x="1358" y="878"/>
                                <a:pt x="1358" y="878"/>
                                <a:pt x="1358" y="878"/>
                              </a:cubicBezTo>
                              <a:lnTo>
                                <a:pt x="1371" y="903"/>
                              </a:lnTo>
                              <a:close/>
                              <a:moveTo>
                                <a:pt x="1555" y="829"/>
                              </a:moveTo>
                              <a:cubicBezTo>
                                <a:pt x="1457" y="829"/>
                                <a:pt x="1457" y="829"/>
                                <a:pt x="1457" y="829"/>
                              </a:cubicBezTo>
                              <a:cubicBezTo>
                                <a:pt x="1457" y="862"/>
                                <a:pt x="1457" y="862"/>
                                <a:pt x="1457" y="862"/>
                              </a:cubicBezTo>
                              <a:cubicBezTo>
                                <a:pt x="1486" y="862"/>
                                <a:pt x="1486" y="862"/>
                                <a:pt x="1486" y="862"/>
                              </a:cubicBezTo>
                              <a:cubicBezTo>
                                <a:pt x="1486" y="967"/>
                                <a:pt x="1486" y="967"/>
                                <a:pt x="1486" y="967"/>
                              </a:cubicBezTo>
                              <a:cubicBezTo>
                                <a:pt x="1526" y="967"/>
                                <a:pt x="1526" y="967"/>
                                <a:pt x="1526" y="967"/>
                              </a:cubicBezTo>
                              <a:cubicBezTo>
                                <a:pt x="1526" y="862"/>
                                <a:pt x="1526" y="862"/>
                                <a:pt x="1526" y="862"/>
                              </a:cubicBezTo>
                              <a:cubicBezTo>
                                <a:pt x="1555" y="862"/>
                                <a:pt x="1555" y="862"/>
                                <a:pt x="1555" y="862"/>
                              </a:cubicBezTo>
                              <a:lnTo>
                                <a:pt x="1555" y="829"/>
                              </a:lnTo>
                              <a:close/>
                              <a:moveTo>
                                <a:pt x="1665" y="907"/>
                              </a:moveTo>
                              <a:cubicBezTo>
                                <a:pt x="1690" y="967"/>
                                <a:pt x="1690" y="967"/>
                                <a:pt x="1690" y="967"/>
                              </a:cubicBezTo>
                              <a:cubicBezTo>
                                <a:pt x="1643" y="967"/>
                                <a:pt x="1643" y="967"/>
                                <a:pt x="1643" y="967"/>
                              </a:cubicBezTo>
                              <a:cubicBezTo>
                                <a:pt x="1623" y="914"/>
                                <a:pt x="1623" y="914"/>
                                <a:pt x="1623" y="914"/>
                              </a:cubicBezTo>
                              <a:cubicBezTo>
                                <a:pt x="1610" y="914"/>
                                <a:pt x="1610" y="914"/>
                                <a:pt x="1610" y="914"/>
                              </a:cubicBezTo>
                              <a:cubicBezTo>
                                <a:pt x="1610" y="967"/>
                                <a:pt x="1610" y="967"/>
                                <a:pt x="1610" y="967"/>
                              </a:cubicBezTo>
                              <a:cubicBezTo>
                                <a:pt x="1567" y="967"/>
                                <a:pt x="1567" y="967"/>
                                <a:pt x="1567" y="967"/>
                              </a:cubicBezTo>
                              <a:cubicBezTo>
                                <a:pt x="1567" y="829"/>
                                <a:pt x="1567" y="829"/>
                                <a:pt x="1567" y="829"/>
                              </a:cubicBezTo>
                              <a:cubicBezTo>
                                <a:pt x="1637" y="829"/>
                                <a:pt x="1637" y="829"/>
                                <a:pt x="1637" y="829"/>
                              </a:cubicBezTo>
                              <a:cubicBezTo>
                                <a:pt x="1649" y="829"/>
                                <a:pt x="1663" y="831"/>
                                <a:pt x="1673" y="838"/>
                              </a:cubicBezTo>
                              <a:cubicBezTo>
                                <a:pt x="1684" y="845"/>
                                <a:pt x="1690" y="857"/>
                                <a:pt x="1690" y="871"/>
                              </a:cubicBezTo>
                              <a:cubicBezTo>
                                <a:pt x="1690" y="889"/>
                                <a:pt x="1682" y="900"/>
                                <a:pt x="1665" y="907"/>
                              </a:cubicBezTo>
                              <a:close/>
                              <a:moveTo>
                                <a:pt x="1646" y="872"/>
                              </a:moveTo>
                              <a:cubicBezTo>
                                <a:pt x="1646" y="867"/>
                                <a:pt x="1643" y="863"/>
                                <a:pt x="1639" y="860"/>
                              </a:cubicBezTo>
                              <a:cubicBezTo>
                                <a:pt x="1635" y="859"/>
                                <a:pt x="1631" y="859"/>
                                <a:pt x="1627" y="859"/>
                              </a:cubicBezTo>
                              <a:cubicBezTo>
                                <a:pt x="1610" y="859"/>
                                <a:pt x="1610" y="859"/>
                                <a:pt x="1610" y="859"/>
                              </a:cubicBezTo>
                              <a:cubicBezTo>
                                <a:pt x="1610" y="885"/>
                                <a:pt x="1610" y="885"/>
                                <a:pt x="1610" y="885"/>
                              </a:cubicBezTo>
                              <a:cubicBezTo>
                                <a:pt x="1625" y="885"/>
                                <a:pt x="1625" y="885"/>
                                <a:pt x="1625" y="885"/>
                              </a:cubicBezTo>
                              <a:cubicBezTo>
                                <a:pt x="1635" y="885"/>
                                <a:pt x="1646" y="884"/>
                                <a:pt x="1646" y="872"/>
                              </a:cubicBezTo>
                              <a:close/>
                              <a:moveTo>
                                <a:pt x="1816" y="918"/>
                              </a:moveTo>
                              <a:cubicBezTo>
                                <a:pt x="1816" y="829"/>
                                <a:pt x="1816" y="829"/>
                                <a:pt x="1816" y="829"/>
                              </a:cubicBezTo>
                              <a:cubicBezTo>
                                <a:pt x="1783" y="829"/>
                                <a:pt x="1783" y="829"/>
                                <a:pt x="1783" y="829"/>
                              </a:cubicBezTo>
                              <a:cubicBezTo>
                                <a:pt x="1783" y="914"/>
                                <a:pt x="1783" y="914"/>
                                <a:pt x="1783" y="914"/>
                              </a:cubicBezTo>
                              <a:cubicBezTo>
                                <a:pt x="1783" y="920"/>
                                <a:pt x="1783" y="927"/>
                                <a:pt x="1778" y="932"/>
                              </a:cubicBezTo>
                              <a:cubicBezTo>
                                <a:pt x="1774" y="935"/>
                                <a:pt x="1768" y="937"/>
                                <a:pt x="1763" y="937"/>
                              </a:cubicBezTo>
                              <a:cubicBezTo>
                                <a:pt x="1758" y="937"/>
                                <a:pt x="1751" y="935"/>
                                <a:pt x="1748" y="930"/>
                              </a:cubicBezTo>
                              <a:cubicBezTo>
                                <a:pt x="1745" y="926"/>
                                <a:pt x="1746" y="920"/>
                                <a:pt x="1746" y="915"/>
                              </a:cubicBezTo>
                              <a:cubicBezTo>
                                <a:pt x="1746" y="829"/>
                                <a:pt x="1746" y="829"/>
                                <a:pt x="1746" y="829"/>
                              </a:cubicBezTo>
                              <a:cubicBezTo>
                                <a:pt x="1702" y="829"/>
                                <a:pt x="1702" y="829"/>
                                <a:pt x="1702" y="829"/>
                              </a:cubicBezTo>
                              <a:cubicBezTo>
                                <a:pt x="1702" y="920"/>
                                <a:pt x="1702" y="920"/>
                                <a:pt x="1702" y="920"/>
                              </a:cubicBezTo>
                              <a:cubicBezTo>
                                <a:pt x="1702" y="937"/>
                                <a:pt x="1705" y="950"/>
                                <a:pt x="1720" y="959"/>
                              </a:cubicBezTo>
                              <a:cubicBezTo>
                                <a:pt x="1731" y="966"/>
                                <a:pt x="1747" y="969"/>
                                <a:pt x="1760" y="969"/>
                              </a:cubicBezTo>
                              <a:cubicBezTo>
                                <a:pt x="1774" y="969"/>
                                <a:pt x="1789" y="967"/>
                                <a:pt x="1801" y="958"/>
                              </a:cubicBezTo>
                              <a:cubicBezTo>
                                <a:pt x="1814" y="947"/>
                                <a:pt x="1816" y="934"/>
                                <a:pt x="1816" y="918"/>
                              </a:cubicBezTo>
                              <a:close/>
                              <a:moveTo>
                                <a:pt x="1932" y="829"/>
                              </a:moveTo>
                              <a:cubicBezTo>
                                <a:pt x="1913" y="902"/>
                                <a:pt x="1913" y="902"/>
                                <a:pt x="1913" y="902"/>
                              </a:cubicBezTo>
                              <a:cubicBezTo>
                                <a:pt x="1913" y="902"/>
                                <a:pt x="1913" y="902"/>
                                <a:pt x="1913" y="902"/>
                              </a:cubicBezTo>
                              <a:cubicBezTo>
                                <a:pt x="1893" y="829"/>
                                <a:pt x="1893" y="829"/>
                                <a:pt x="1893" y="829"/>
                              </a:cubicBezTo>
                              <a:cubicBezTo>
                                <a:pt x="1838" y="829"/>
                                <a:pt x="1838" y="829"/>
                                <a:pt x="1838" y="829"/>
                              </a:cubicBezTo>
                              <a:cubicBezTo>
                                <a:pt x="1838" y="967"/>
                                <a:pt x="1838" y="967"/>
                                <a:pt x="1838" y="967"/>
                              </a:cubicBezTo>
                              <a:cubicBezTo>
                                <a:pt x="1869" y="967"/>
                                <a:pt x="1869" y="967"/>
                                <a:pt x="1869" y="967"/>
                              </a:cubicBezTo>
                              <a:cubicBezTo>
                                <a:pt x="1869" y="869"/>
                                <a:pt x="1869" y="869"/>
                                <a:pt x="1869" y="869"/>
                              </a:cubicBezTo>
                              <a:cubicBezTo>
                                <a:pt x="1870" y="869"/>
                                <a:pt x="1870" y="869"/>
                                <a:pt x="1870" y="869"/>
                              </a:cubicBezTo>
                              <a:cubicBezTo>
                                <a:pt x="1896" y="967"/>
                                <a:pt x="1896" y="967"/>
                                <a:pt x="1896" y="967"/>
                              </a:cubicBezTo>
                              <a:cubicBezTo>
                                <a:pt x="1923" y="967"/>
                                <a:pt x="1923" y="967"/>
                                <a:pt x="1923" y="967"/>
                              </a:cubicBezTo>
                              <a:cubicBezTo>
                                <a:pt x="1948" y="869"/>
                                <a:pt x="1948" y="869"/>
                                <a:pt x="1948" y="869"/>
                              </a:cubicBezTo>
                              <a:cubicBezTo>
                                <a:pt x="1948" y="869"/>
                                <a:pt x="1948" y="869"/>
                                <a:pt x="1948" y="869"/>
                              </a:cubicBezTo>
                              <a:cubicBezTo>
                                <a:pt x="1948" y="967"/>
                                <a:pt x="1948" y="967"/>
                                <a:pt x="1948" y="967"/>
                              </a:cubicBezTo>
                              <a:cubicBezTo>
                                <a:pt x="1988" y="967"/>
                                <a:pt x="1988" y="967"/>
                                <a:pt x="1988" y="967"/>
                              </a:cubicBezTo>
                              <a:cubicBezTo>
                                <a:pt x="1988" y="829"/>
                                <a:pt x="1988" y="829"/>
                                <a:pt x="1988" y="829"/>
                              </a:cubicBezTo>
                              <a:lnTo>
                                <a:pt x="1932" y="829"/>
                              </a:lnTo>
                              <a:close/>
                            </a:path>
                          </a:pathLst>
                        </a:custGeom>
                        <a:solidFill>
                          <a:srgbClr val="35A8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3D9DADE" id="JE2002251203JU header p1.emf" o:spid="_x0000_s1026" editas="canvas" style="position:absolute;margin-left:0;margin-top:0;width:595.3pt;height:377.6pt;z-index:-251655168;mso-position-horizontal-relative:page;mso-position-vertical-relative:page" coordsize="75603,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47955;visibility:visible;mso-wrap-style:square">
                <v:fill o:detectmouseclick="t"/>
                <v:path o:connecttype="none"/>
              </v:shape>
              <v:rect id="Rectangle 64" o:spid="_x0000_s1028" style="position:absolute;left:6;top:27412;width:7560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65" o:spid="_x0000_s1029" style="position:absolute;left:24072;top:27400;width:51499;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" fillcolor="#fc0" stroked="f"/>
              <v:rect id="Rectangle 66" o:spid="_x0000_s1030" style="position:absolute;left:6;width:75603;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Freeform 67" o:spid="_x0000_s1031" style="position:absolute;left:9061;top:40392;width:8630;height:3664;visibility:visible;mso-wrap-style:square;v-text-anchor:top" coordsize="2719,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" path="m1358,647c883,647,468,388,246,4,,146,,146,,146,144,396,325,576,574,721v751,433,1712,171,2145,-579c2473,,2473,,2473,,2251,384,1834,647,1358,647e" fillcolor="#35a8e0" stroked="f">
                <v:path arrowok="t" o:connecttype="custom" o:connectlocs="431006,205423;78076,1270;0,46355;182178,228918;862965,45085;784889,0;431006,205423" o:connectangles="0,0,0,0,0,0,0"/>
              </v:shape>
              <v:shape id="Freeform 68" o:spid="_x0000_s1032" style="position:absolute;left:13817;top:33413;width:4540;height:7449;visibility:visible;mso-wrap-style:square;v-text-anchor:top" coordsize="1429,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" path="m1,c128,142,128,142,128,142,,285,,285,,285v644,70,1145,615,1145,1277c1145,1796,1082,2015,973,2204v246,142,246,142,246,142c1363,2096,1429,1850,1429,1562,1429,743,801,71,1,e" fillcolor="black" stroked="f">
                <v:path arrowok="t" o:connecttype="custom" o:connectlocs="318,0;40668,45085;0,90488;363792,495935;309144,699770;387303,744855;454025,495935;318,0" o:connectangles="0,0,0,0,0,0,0,0"/>
              </v:shape>
              <v:shape id="Freeform 69" o:spid="_x0000_s1033" style="position:absolute;left:7689;top:32905;width:6376;height:7957;visibility:visible;mso-wrap-style:square;v-text-anchor:top" coordsize="2009,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" path="m2009,301c1741,,1741,,1741,v,153,,153,,153c1474,160,1242,226,1007,362,257,795,,1755,433,2505,679,2363,679,2363,679,2363,570,2174,507,1955,507,1721,507,1028,1055,464,1741,437v,165,,165,,165l2009,301xe" fillcolor="#93c01f" stroked="f">
                <v:path arrowok="t" o:connecttype="custom" o:connectlocs="637540,95606;552492,0;552492,48597;319563,114981;137409,795655;215475,750552;160892,546636;552492,138803;552492,191211;637540,95606" o:connectangles="0,0,0,0,0,0,0,0,0,0"/>
              </v:shape>
              <v:shape id="Freeform 70" o:spid="_x0000_s1034" style="position:absolute;left:10217;top:36461;width:6312;height:3632;visibility:visible;mso-wrap-style:square;v-text-anchor:top" coordsize="1988,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" path="m570,760c,760,,760,,760,,,,,,,570,,570,,570,v,175,,175,,175c228,175,228,175,228,175v,111,,111,,111c505,286,505,286,505,286v,169,,169,,169c228,455,228,455,228,455v,123,,123,,123c570,578,570,578,570,578r,182xm1101,760c1337,,1337,,1337,,1146,,1146,,1146,,1005,486,1005,486,1005,486,863,,863,,863,,618,,618,,618,,863,760,863,760,863,760r238,xm1987,580v-337,,-337,,-337,c1977,147,1977,147,1977,147,1977,,1977,,1977,,1381,,1381,,1381,v,176,,176,,176c1692,176,1692,176,1692,176,1355,615,1355,615,1355,615v,145,,145,,145c1987,760,1987,760,1987,760r,-180xm61,1098c38,1022,38,1022,38,1022v-38,,-38,,-38,c38,1141,38,1141,38,1141v38,,38,,38,c113,1022,113,1022,113,1022v-30,,-30,,-30,l61,1098xm122,1141v90,,90,,90,c212,1113,212,1113,212,1113v-54,,-54,,-54,c158,1093,158,1093,158,1093v44,,44,,44,c202,1067,202,1067,202,1067v-44,,-44,,-44,c158,1049,158,1049,158,1049v54,,54,,54,c212,1022,212,1022,212,1022v-90,,-90,,-90,l122,1141xm313,1089v21,52,21,52,21,52c293,1141,293,1141,293,1141v-17,-45,-17,-45,-17,-45c264,1096,264,1096,264,1096v,45,,45,,45c227,1141,227,1141,227,1141v,-119,,-119,,-119c288,1022,288,1022,288,1022v11,,22,1,31,7c329,1035,334,1046,334,1058v,15,-7,25,-21,31xm295,1058v,-4,-2,-7,-5,-9c279,1047,279,1047,279,1047v-15,,-15,,-15,c264,1070,264,1070,264,1070v14,,14,,14,c286,1070,295,1069,295,1058xm435,1036v12,12,18,29,18,46c453,1097,447,1114,436,1125v-12,13,-26,16,-43,16c346,1141,346,1141,346,1141v,-119,,-119,,-119c390,1022,390,1022,390,1022v18,,32,2,45,14xm414,1081v,-8,-2,-19,-7,-25c401,1049,396,1049,387,1049v-4,,-4,,-4,c383,1114,383,1114,383,1114v5,,5,,5,c393,1114,396,1114,401,1112v8,-8,8,-8,8,-8c413,1097,414,1089,414,1081xm533,1095v,6,1,12,-4,16c526,1114,520,1115,516,1115v-4,,-10,-2,-13,-5c501,1106,501,1100,501,1096v,-74,,-74,,-74c464,1022,464,1022,464,1022v,79,,79,,79c464,1115,466,1126,479,1135v9,6,23,8,34,8c526,1143,538,1141,549,1133v11,-9,13,-20,13,-34c562,1022,562,1022,562,1022v-29,,-29,,-29,l533,1095xm648,1095v,6,1,12,-4,16c641,1114,636,1115,632,1115v-5,,-11,-2,-13,-5c616,1106,616,1100,616,1096v,-74,,-74,,-74c579,1022,579,1022,579,1022v,79,,79,,79c579,1115,581,1126,594,1135v9,6,24,8,35,8c641,1143,654,1141,664,1133v12,-9,13,-20,13,-34c677,1022,677,1022,677,1022v-29,,-29,,-29,l648,1095xm781,1089v22,52,22,52,22,52c762,1141,762,1141,762,1141v-18,-45,-18,-45,-18,-45c733,1096,733,1096,733,1096v,45,,45,,45c695,1141,695,1141,695,1141v,-119,,-119,,-119c756,1022,756,1022,756,1022v11,,22,1,31,7c797,1035,802,1046,802,1058v,15,-7,25,-21,31xm764,1058v,-4,-2,-7,-6,-9c747,1047,747,1047,747,1047v-14,,-14,,-14,c733,1070,733,1070,733,1070v13,,13,,13,c754,1070,764,1069,764,1058xm906,1045v,-23,,-23,,-23c812,1022,812,1022,812,1022v,27,,27,,27c861,1049,861,1049,861,1049v-53,70,-53,70,-53,70c808,1141,808,1141,808,1141v100,,100,,100,c908,1113,908,1113,908,1113v-54,,-54,,-54,l906,1045xm988,1022v37,119,37,119,37,119c988,1141,988,1141,988,1141v-7,-23,-7,-23,-7,-23c949,1118,949,1118,949,1118v-7,23,-7,23,-7,23c912,1141,912,1141,912,1141v37,-119,37,-119,37,-119l988,1022xm975,1092v-10,-35,-10,-35,-10,-35c955,1092,955,1092,955,1092r20,xm1101,1085v,,,,,c1083,1022,1083,1022,1083,1022v-48,,-48,,-48,c1035,1141,1035,1141,1035,1141v28,,28,,28,c1063,1056,1063,1056,1063,1056v,,,,,c1086,1141,1086,1141,1086,1141v23,,23,,23,c1131,1056,1131,1056,1131,1056v,,,,,c1131,1141,1131,1141,1131,1141v35,,35,,35,c1166,1022,1166,1022,1166,1022v-49,,-49,,-49,l1101,1085xm1186,1141v37,,37,,37,c1223,1022,1223,1022,1223,1022v-37,,-37,,-37,l1186,1141xm1315,1055v2,33,2,33,2,33c1317,1089,1317,1089,1317,1089v-40,-67,-40,-67,-40,-67c1242,1022,1242,1022,1242,1022v,119,,119,,119c1272,1141,1272,1141,1272,1141v,-55,,-55,,-55c1272,1077,1271,1073,1269,1065v,-1,,-1,,-1c1269,1064,1269,1064,1269,1064v11,21,11,21,11,21c1314,1141,1314,1141,1314,1141v30,,30,,30,c1344,1022,1344,1022,1344,1022v-29,,-29,,-29,l1315,1055xm1415,1046v11,,15,10,17,19c1467,1061,1467,1061,1467,1061v-5,-27,-24,-41,-51,-41c1398,1020,1383,1025,1372,1039v-10,12,-14,29,-14,44c1358,1116,1377,1143,1412,1143v12,,25,-4,32,-14c1449,1141,1449,1141,1449,1141v18,,18,,18,c1467,1074,1467,1074,1467,1074v-54,,-54,,-54,c1413,1100,1413,1100,1413,1100v20,,20,,20,c1433,1109,1426,1115,1416,1115v-7,,-13,-5,-16,-12c1397,1097,1397,1088,1397,1081v,-12,1,-35,18,-35xm1626,1045v,-23,,-23,,-23c1532,1022,1532,1022,1532,1022v,27,,27,,27c1581,1049,1581,1049,1581,1049v-53,70,-53,70,-53,70c1528,1141,1528,1141,1528,1141v100,,100,,100,c1628,1113,1628,1113,1628,1113v-54,,-54,,-54,l1626,1045xm1749,1082v,34,-21,61,-57,61c1656,1143,1635,1116,1635,1082v,-36,20,-62,57,-62c1728,1020,1749,1046,1749,1082xm1710,1082v,-12,-2,-35,-18,-35c1676,1047,1674,1070,1674,1082v,12,1,34,18,34c1709,1116,1710,1094,1710,1082xm1847,1089v22,52,22,52,22,52c1828,1141,1828,1141,1828,1141v-18,-45,-18,-45,-18,-45c1799,1096,1799,1096,1799,1096v,45,,45,,45c1761,1141,1761,1141,1761,1141v,-119,,-119,,-119c1822,1022,1822,1022,1822,1022v11,,22,1,31,7c1863,1035,1868,1046,1868,1058v,15,-7,25,-21,31xm1830,1058v,-4,-2,-7,-6,-9c1814,1047,1814,1047,1814,1047v-15,,-15,,-15,c1799,1070,1799,1070,1799,1070v13,,13,,13,c1820,1070,1830,1069,1830,1058xm1932,1046v11,,15,10,17,19c1984,1061,1984,1061,1984,1061v-5,-27,-23,-41,-51,-41c1915,1020,1901,1025,1889,1039v-10,12,-14,29,-14,44c1875,1116,1894,1143,1929,1143v12,,25,-4,33,-14c1966,1141,1966,1141,1966,1141v18,,18,,18,c1984,1074,1984,1074,1984,1074v-54,,-54,,-54,c1930,1100,1930,1100,1930,1100v20,,20,,20,c1950,1109,1943,1115,1934,1115v-8,,-14,-5,-17,-12c1915,1097,1914,1088,1914,1081v,-12,1,-35,18,-35xm105,861v,-32,,-32,,-32c1,829,1,829,1,829v,138,,138,,138c105,967,105,967,105,967v,-33,,-33,,-33c42,934,42,934,42,934v,-22,,-22,,-22c93,912,93,912,93,912v,-31,,-31,,-31c42,881,42,881,42,881v,-20,,-20,,-20l105,861xm151,967v26,-43,26,-43,26,-43c202,967,202,967,202,967v50,,50,,50,c205,893,205,893,205,893v40,-64,40,-64,40,-64c207,829,207,829,207,829v-22,37,-22,37,-22,37c164,829,164,829,164,829v-50,,-50,,-50,c157,896,157,896,157,896v-44,71,-44,71,-44,71l151,967xm360,836v12,8,20,22,20,37c380,886,375,898,365,906v-11,9,-25,11,-38,11c306,917,306,917,306,917v,50,,50,,50c263,967,263,967,263,967v,-138,,-138,,-138c319,829,319,829,319,829v13,,29,1,41,7xm338,874v,-12,-11,-13,-20,-13c306,861,306,861,306,861v,27,,27,,27c317,888,317,888,317,888v9,,21,-1,21,-14xm499,861v,-32,,-32,,-32c396,829,396,829,396,829v,138,,138,,138c499,967,499,967,499,967v,-33,,-33,,-33c437,934,437,934,437,934v,-22,,-22,,-22c487,912,487,912,487,912v,-31,,-31,,-31c437,881,437,881,437,881v,-20,,-20,,-20l499,861xm592,967c572,914,572,914,572,914v-13,,-13,,-13,c559,967,559,967,559,967v-43,,-43,,-43,c516,829,516,829,516,829v70,,70,,70,c598,829,612,831,622,838v11,7,17,19,17,33c639,889,631,900,615,907v24,60,24,60,24,60l592,967xm575,885v9,,20,-1,20,-13c595,867,592,863,588,860v-3,-1,-8,-1,-12,-1c559,859,559,859,559,859v,26,,26,,26l575,885xm713,967v,-105,,-105,,-105c742,862,742,862,742,862v,-33,,-33,,-33c644,829,644,829,644,829v,33,,33,,33c673,862,673,862,673,862v,105,,105,,105l713,967xm798,967v,-138,,-138,,-138c755,829,755,829,755,829v,138,,138,,138l798,967xm875,937v-13,,-22,-5,-26,-17c810,927,810,927,810,927v8,30,33,42,62,42c901,969,934,956,934,923v,-15,-7,-28,-21,-35c901,881,888,879,874,876v-5,-1,-15,-2,-15,-9c859,859,867,858,873,858v11,,18,3,22,14c930,861,930,861,930,861v-8,-24,-31,-34,-55,-34c861,827,846,830,835,838v-11,7,-18,21,-18,34c817,905,848,912,874,917v6,1,17,3,17,11c891,936,880,937,875,937xm1055,861v,-32,,-32,,-32c951,829,951,829,951,829v,138,,138,,138c1055,967,1055,967,1055,967v,-33,,-33,,-33c993,934,993,934,993,934v,-22,,-22,,-22c1043,912,1043,912,1043,912v,-31,,-31,,-31c993,881,993,881,993,881v,-20,,-20,,-20l1055,861xm1148,914v,12,-5,23,-19,23c1110,937,1110,914,1110,900v,-13,,-42,19,-42c1143,858,1148,873,1147,885v40,-2,40,-2,40,-2c1184,848,1164,827,1129,827v-44,,-63,33,-63,73c1066,939,1088,969,1129,969v32,,55,-20,58,-52l1148,914xm1308,861v,-32,,-32,,-32c1205,829,1205,829,1205,829v,138,,138,,138c1308,967,1308,967,1308,967v,-33,,-33,,-33c1246,934,1246,934,1246,934v,-22,,-22,,-22c1297,912,1297,912,1297,912v,-31,,-31,,-31c1246,881,1246,881,1246,881v,-20,,-20,,-20l1308,861xm1371,903v39,64,39,64,39,64c1445,967,1445,967,1445,967v,-138,,-138,,-138c1411,829,1411,829,1411,829v,39,,39,,39c1414,906,1414,906,1414,906v-1,,-1,,-1,c1367,829,1367,829,1367,829v-40,,-40,,-40,c1327,967,1327,967,1327,967v34,,34,,34,c1361,903,1361,903,1361,903v,-10,-1,-14,-3,-23c1358,878,1358,878,1358,878v,,,,,l1371,903xm1555,829v-98,,-98,,-98,c1457,862,1457,862,1457,862v29,,29,,29,c1486,967,1486,967,1486,967v40,,40,,40,c1526,862,1526,862,1526,862v29,,29,,29,l1555,829xm1665,907v25,60,25,60,25,60c1643,967,1643,967,1643,967v-20,-53,-20,-53,-20,-53c1610,914,1610,914,1610,914v,53,,53,,53c1567,967,1567,967,1567,967v,-138,,-138,,-138c1637,829,1637,829,1637,829v12,,26,2,36,9c1684,845,1690,857,1690,871v,18,-8,29,-25,36xm1646,872v,-5,-3,-9,-7,-12c1635,859,1631,859,1627,859v-17,,-17,,-17,c1610,885,1610,885,1610,885v15,,15,,15,c1635,885,1646,884,1646,872xm1816,918v,-89,,-89,,-89c1783,829,1783,829,1783,829v,85,,85,,85c1783,920,1783,927,1778,932v-4,3,-10,5,-15,5c1758,937,1751,935,1748,930v-3,-4,-2,-10,-2,-15c1746,829,1746,829,1746,829v-44,,-44,,-44,c1702,920,1702,920,1702,920v,17,3,30,18,39c1731,966,1747,969,1760,969v14,,29,-2,41,-11c1814,947,1816,934,1816,918xm1932,829v-19,73,-19,73,-19,73c1913,902,1913,902,1913,902v-20,-73,-20,-73,-20,-73c1838,829,1838,829,1838,829v,138,,138,,138c1869,967,1869,967,1869,967v,-98,,-98,,-98c1870,869,1870,869,1870,869v26,98,26,98,26,98c1923,967,1923,967,1923,967v25,-98,25,-98,25,-98c1948,869,1948,869,1948,869v,98,,98,,98c1988,967,1988,967,1988,967v,-138,,-138,,-138l1932,829xe" fillcolor="#35a8e0" stroked="f">
                <v:path arrowok="t" o:connecttype="custom" o:connectlocs="160338,90884;363855,0;627698,46713;630873,184311;19368,348920;50165,339069;93028,362584;106045,336209;93663,336209;138113,329218;129858,350827;147320,324769;169228,347967;183833,349873;247968,346060;240030,324769;232728,340022;256540,355593;313690,362584;306388,335891;337503,362584;370205,362584;376555,362584;403860,345107;417513,324769;448310,363220;449580,354322;501968,333349;537210,363220;542925,343836;559118,324769;571183,332713;599758,330171;612775,349556;318,263438;13335,279962;77788,263438;114300,265662;101283,263438;158433,273607;154623,289813;177483,307291;187960,307291;226378,307291;226378,307291;257175,294580;295275,273607;334963,263438;331153,279962;364173,281233;415290,263438;411798,279962;447993,263438;432118,286953;471805,273924;521653,307291;536575,276784;522605,277102;554355,290767;613410,263438;593725,276149;613410,263438" o:connectangles="0,0,0,0,0,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59264" behindDoc="1" locked="0" layoutInCell="1" allowOverlap="1" wp14:anchorId="63D2AD81" wp14:editId="24570827">
              <wp:simplePos x="0" y="0"/>
              <wp:positionH relativeFrom="page">
                <wp:posOffset>0</wp:posOffset>
              </wp:positionH>
              <wp:positionV relativeFrom="page">
                <wp:posOffset>9534418</wp:posOffset>
              </wp:positionV>
              <wp:extent cx="7560310" cy="1156970"/>
              <wp:effectExtent l="0" t="0" r="0" b="0"/>
              <wp:wrapNone/>
              <wp:docPr id="51" name="JE2002251126JU header p1 footer.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49"/>
                      <wps:cNvSpPr>
                        <a:spLocks noChangeArrowheads="1"/>
                      </wps:cNvSpPr>
                      <wps:spPr bwMode="auto">
                        <a:xfrm>
                          <a:off x="578485" y="699135"/>
                          <a:ext cx="15240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50"/>
                      <wps:cNvSpPr>
                        <a:spLocks/>
                      </wps:cNvSpPr>
                      <wps:spPr bwMode="auto">
                        <a:xfrm>
                          <a:off x="578485" y="699135"/>
                          <a:ext cx="1524000" cy="3175"/>
                        </a:xfrm>
                        <a:custGeom>
                          <a:avLst/>
                          <a:gdLst>
                            <a:gd name="T0" fmla="*/ 0 w 2400"/>
                            <a:gd name="T1" fmla="*/ 5 h 5"/>
                            <a:gd name="T2" fmla="*/ 2400 w 2400"/>
                            <a:gd name="T3" fmla="*/ 5 h 5"/>
                            <a:gd name="T4" fmla="*/ 2400 w 2400"/>
                            <a:gd name="T5" fmla="*/ 0 h 5"/>
                            <a:gd name="T6" fmla="*/ 0 w 2400"/>
                            <a:gd name="T7" fmla="*/ 0 h 5"/>
                          </a:gdLst>
                          <a:ahLst/>
                          <a:cxnLst>
                            <a:cxn ang="0">
                              <a:pos x="T0" y="T1"/>
                            </a:cxn>
                            <a:cxn ang="0">
                              <a:pos x="T2" y="T3"/>
                            </a:cxn>
                            <a:cxn ang="0">
                              <a:pos x="T4" y="T5"/>
                            </a:cxn>
                            <a:cxn ang="0">
                              <a:pos x="T6" y="T7"/>
                            </a:cxn>
                          </a:cxnLst>
                          <a:rect l="0" t="0" r="r" b="b"/>
                          <a:pathLst>
                            <a:path w="2400" h="5">
                              <a:moveTo>
                                <a:pt x="0" y="5"/>
                              </a:moveTo>
                              <a:lnTo>
                                <a:pt x="2400" y="5"/>
                              </a:lnTo>
                              <a:lnTo>
                                <a:pt x="24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2407285" y="699135"/>
                          <a:ext cx="45720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407285" y="699135"/>
                          <a:ext cx="4572000" cy="3175"/>
                        </a:xfrm>
                        <a:custGeom>
                          <a:avLst/>
                          <a:gdLst>
                            <a:gd name="T0" fmla="*/ 0 w 7200"/>
                            <a:gd name="T1" fmla="*/ 5 h 5"/>
                            <a:gd name="T2" fmla="*/ 7200 w 7200"/>
                            <a:gd name="T3" fmla="*/ 5 h 5"/>
                            <a:gd name="T4" fmla="*/ 7200 w 7200"/>
                            <a:gd name="T5" fmla="*/ 0 h 5"/>
                            <a:gd name="T6" fmla="*/ 0 w 7200"/>
                            <a:gd name="T7" fmla="*/ 0 h 5"/>
                          </a:gdLst>
                          <a:ahLst/>
                          <a:cxnLst>
                            <a:cxn ang="0">
                              <a:pos x="T0" y="T1"/>
                            </a:cxn>
                            <a:cxn ang="0">
                              <a:pos x="T2" y="T3"/>
                            </a:cxn>
                            <a:cxn ang="0">
                              <a:pos x="T4" y="T5"/>
                            </a:cxn>
                            <a:cxn ang="0">
                              <a:pos x="T6" y="T7"/>
                            </a:cxn>
                          </a:cxnLst>
                          <a:rect l="0" t="0" r="r" b="b"/>
                          <a:pathLst>
                            <a:path w="7200" h="5">
                              <a:moveTo>
                                <a:pt x="0" y="5"/>
                              </a:moveTo>
                              <a:lnTo>
                                <a:pt x="7200" y="5"/>
                              </a:lnTo>
                              <a:lnTo>
                                <a:pt x="72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38FEE9" id="JE2002251126JU header p1 footer.e" o:spid="_x0000_s1026" editas="canvas" style="position:absolute;margin-left:0;margin-top:750.75pt;width:595.3pt;height:91.1pt;z-index:-251657216;mso-position-horizontal-relative:page;mso-position-vertical-relative:page" coordsize="75603,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">
              <v:shape id="_x0000_s1027" type="#_x0000_t75" style="position:absolute;width:75603;height:11569;visibility:visible;mso-wrap-style:square">
                <v:fill o:detectmouseclick="t"/>
                <v:path o:connecttype="none"/>
              </v:shape>
              <v:rect id="Rectangle 49" o:spid="_x0000_s1028" style="position:absolute;left:5784;top:6991;width:1524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shape id="Freeform 50" o:spid="_x0000_s1029" style="position:absolute;left:5784;top:6991;width:15240;height:32;visibility:visible;mso-wrap-style:square;v-text-anchor:top" coordsize="2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" path="m,5r2400,l2400,,,e" filled="f" stroked="f">
                <v:path arrowok="t" o:connecttype="custom" o:connectlocs="0,3175;1524000,3175;1524000,0;0,0" o:connectangles="0,0,0,0"/>
              </v:shape>
              <v:rect id="Rectangle 51" o:spid="_x0000_s1030" style="position:absolute;left:24072;top:6991;width:4572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shape id="Freeform 52" o:spid="_x0000_s1031" style="position:absolute;left:24072;top:6991;width:45720;height:32;visibility:visible;mso-wrap-style:square;v-text-anchor:top" coordsize="7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" path="m,5r7200,l7200,,,e" filled="f" stroked="f">
                <v:path arrowok="t" o:connecttype="custom" o:connectlocs="0,3175;4572000,3175;4572000,0;0,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OpsommingkleineletterEVZ"/>
  </w:abstractNum>
  <w:abstractNum w:abstractNumId="11" w15:restartNumberingAfterBreak="0">
    <w:nsid w:val="06FB0A3D"/>
    <w:multiLevelType w:val="multilevel"/>
    <w:tmpl w:val="9E50E438"/>
    <w:styleLink w:val="OpsommingbolletjeEVZ"/>
    <w:lvl w:ilvl="0">
      <w:start w:val="1"/>
      <w:numFmt w:val="bullet"/>
      <w:pStyle w:val="Opsommingbolletje1eniveauEVZ"/>
      <w:lvlText w:val="•"/>
      <w:lvlJc w:val="left"/>
      <w:pPr>
        <w:ind w:left="284" w:hanging="284"/>
      </w:pPr>
      <w:rPr>
        <w:rFonts w:hint="default"/>
      </w:rPr>
    </w:lvl>
    <w:lvl w:ilvl="1">
      <w:start w:val="1"/>
      <w:numFmt w:val="bullet"/>
      <w:pStyle w:val="Opsommingbolletje2eniveauEVZ"/>
      <w:lvlText w:val="•"/>
      <w:lvlJc w:val="left"/>
      <w:pPr>
        <w:ind w:left="568" w:hanging="284"/>
      </w:pPr>
      <w:rPr>
        <w:rFonts w:hint="default"/>
      </w:rPr>
    </w:lvl>
    <w:lvl w:ilvl="2">
      <w:start w:val="1"/>
      <w:numFmt w:val="bullet"/>
      <w:pStyle w:val="Opsommingbolletje3eniveauEVZ"/>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EVZ"/>
    <w:lvl w:ilvl="0">
      <w:start w:val="1"/>
      <w:numFmt w:val="bullet"/>
      <w:pStyle w:val="Opsommingstreepje1eniveauEVZ"/>
      <w:lvlText w:val="–"/>
      <w:lvlJc w:val="left"/>
      <w:pPr>
        <w:ind w:left="284" w:hanging="284"/>
      </w:pPr>
      <w:rPr>
        <w:rFonts w:hint="default"/>
      </w:rPr>
    </w:lvl>
    <w:lvl w:ilvl="1">
      <w:start w:val="1"/>
      <w:numFmt w:val="bullet"/>
      <w:pStyle w:val="Opsommingstreepje2eniveauEVZ"/>
      <w:lvlText w:val="–"/>
      <w:lvlJc w:val="left"/>
      <w:pPr>
        <w:ind w:left="568" w:hanging="284"/>
      </w:pPr>
      <w:rPr>
        <w:rFonts w:hint="default"/>
      </w:rPr>
    </w:lvl>
    <w:lvl w:ilvl="2">
      <w:start w:val="1"/>
      <w:numFmt w:val="bullet"/>
      <w:pStyle w:val="Opsommingstreepje3eniveauEVZ"/>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B80072F2"/>
    <w:numStyleLink w:val="KopnummeringEVZ"/>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D"/>
    <w:multiLevelType w:val="multilevel"/>
    <w:tmpl w:val="7B421744"/>
    <w:styleLink w:val="OpsommingkleineletterEVZ"/>
    <w:lvl w:ilvl="0">
      <w:start w:val="1"/>
      <w:numFmt w:val="none"/>
      <w:pStyle w:val="OpsommingkleineletterbasistekstEVZ"/>
      <w:suff w:val="nothing"/>
      <w:lvlText w:val=""/>
      <w:lvlJc w:val="left"/>
      <w:pPr>
        <w:ind w:left="0" w:firstLine="0"/>
      </w:pPr>
      <w:rPr>
        <w:rFonts w:hint="default"/>
      </w:rPr>
    </w:lvl>
    <w:lvl w:ilvl="1">
      <w:start w:val="1"/>
      <w:numFmt w:val="lowerLetter"/>
      <w:pStyle w:val="Opsommingkleineletter1eniveauEVZ"/>
      <w:lvlText w:val="%2"/>
      <w:lvlJc w:val="left"/>
      <w:pPr>
        <w:ind w:left="284" w:hanging="284"/>
      </w:pPr>
      <w:rPr>
        <w:rFonts w:hint="default"/>
      </w:rPr>
    </w:lvl>
    <w:lvl w:ilvl="2">
      <w:start w:val="1"/>
      <w:numFmt w:val="lowerLetter"/>
      <w:pStyle w:val="Opsommingkleineletter2eniveauEVZ"/>
      <w:lvlText w:val="%3"/>
      <w:lvlJc w:val="left"/>
      <w:pPr>
        <w:ind w:left="567" w:hanging="283"/>
      </w:pPr>
      <w:rPr>
        <w:rFonts w:hint="default"/>
      </w:rPr>
    </w:lvl>
    <w:lvl w:ilvl="3">
      <w:start w:val="1"/>
      <w:numFmt w:val="lowerLetter"/>
      <w:pStyle w:val="Opsommingkleineletter3eniveauEVZ"/>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D665843"/>
    <w:multiLevelType w:val="multilevel"/>
    <w:tmpl w:val="90A8103A"/>
    <w:styleLink w:val="BijlagenummeringEVZ"/>
    <w:lvl w:ilvl="0">
      <w:start w:val="1"/>
      <w:numFmt w:val="decimal"/>
      <w:pStyle w:val="Bijlagekop1EVZ"/>
      <w:suff w:val="space"/>
      <w:lvlText w:val="Bijlage %1"/>
      <w:lvlJc w:val="left"/>
      <w:pPr>
        <w:ind w:left="284" w:hanging="284"/>
      </w:pPr>
      <w:rPr>
        <w:rFonts w:hint="default"/>
      </w:rPr>
    </w:lvl>
    <w:lvl w:ilvl="1">
      <w:start w:val="1"/>
      <w:numFmt w:val="decimal"/>
      <w:pStyle w:val="Bijlagekop2EVZ"/>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39B10504"/>
    <w:multiLevelType w:val="multilevel"/>
    <w:tmpl w:val="8C368C30"/>
    <w:numStyleLink w:val="OpsommingtekenEVZ"/>
  </w:abstractNum>
  <w:abstractNum w:abstractNumId="19" w15:restartNumberingAfterBreak="0">
    <w:nsid w:val="40EF61F8"/>
    <w:multiLevelType w:val="multilevel"/>
    <w:tmpl w:val="B80072F2"/>
    <w:styleLink w:val="KopnummeringEVZ"/>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6A60AA0"/>
    <w:multiLevelType w:val="multilevel"/>
    <w:tmpl w:val="C9FA2D30"/>
    <w:styleLink w:val="OpsommingopenrondjeEVZ"/>
    <w:lvl w:ilvl="0">
      <w:start w:val="1"/>
      <w:numFmt w:val="bullet"/>
      <w:pStyle w:val="Opsommingopenrondje1eniveauEVZ"/>
      <w:lvlText w:val="○"/>
      <w:lvlJc w:val="left"/>
      <w:pPr>
        <w:ind w:left="284" w:hanging="284"/>
      </w:pPr>
      <w:rPr>
        <w:rFonts w:hint="default"/>
      </w:rPr>
    </w:lvl>
    <w:lvl w:ilvl="1">
      <w:start w:val="1"/>
      <w:numFmt w:val="bullet"/>
      <w:pStyle w:val="Opsommingopenrondje2eniveauEVZ"/>
      <w:lvlText w:val="○"/>
      <w:lvlJc w:val="left"/>
      <w:pPr>
        <w:ind w:left="568" w:hanging="284"/>
      </w:pPr>
      <w:rPr>
        <w:rFonts w:hint="default"/>
      </w:rPr>
    </w:lvl>
    <w:lvl w:ilvl="2">
      <w:start w:val="1"/>
      <w:numFmt w:val="bullet"/>
      <w:pStyle w:val="Opsommingopenrondje3eniveauEVZ"/>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1" w15:restartNumberingAfterBreak="0">
    <w:nsid w:val="49E04A53"/>
    <w:multiLevelType w:val="multilevel"/>
    <w:tmpl w:val="7FB6E594"/>
    <w:styleLink w:val="AgendapuntlijstEVZ"/>
    <w:lvl w:ilvl="0">
      <w:start w:val="1"/>
      <w:numFmt w:val="decimal"/>
      <w:pStyle w:val="AgendapuntEVZ"/>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95A5C"/>
    <w:multiLevelType w:val="multilevel"/>
    <w:tmpl w:val="C3A2B1D8"/>
    <w:styleLink w:val="OpsommingnummerEVZ"/>
    <w:lvl w:ilvl="0">
      <w:start w:val="1"/>
      <w:numFmt w:val="none"/>
      <w:pStyle w:val="OpsommingnummerbasistekstEVZ"/>
      <w:suff w:val="nothing"/>
      <w:lvlText w:val=""/>
      <w:lvlJc w:val="left"/>
      <w:pPr>
        <w:ind w:left="0" w:firstLine="0"/>
      </w:pPr>
      <w:rPr>
        <w:rFonts w:hint="default"/>
      </w:rPr>
    </w:lvl>
    <w:lvl w:ilvl="1">
      <w:start w:val="1"/>
      <w:numFmt w:val="decimal"/>
      <w:pStyle w:val="Opsommingnummer1eniveauEVZ"/>
      <w:lvlText w:val="%2"/>
      <w:lvlJc w:val="left"/>
      <w:pPr>
        <w:ind w:left="284" w:hanging="284"/>
      </w:pPr>
      <w:rPr>
        <w:rFonts w:hint="default"/>
      </w:rPr>
    </w:lvl>
    <w:lvl w:ilvl="2">
      <w:start w:val="1"/>
      <w:numFmt w:val="decimal"/>
      <w:pStyle w:val="Opsommingnummer2eniveauEVZ"/>
      <w:lvlText w:val="%3"/>
      <w:lvlJc w:val="left"/>
      <w:pPr>
        <w:ind w:left="567" w:hanging="283"/>
      </w:pPr>
      <w:rPr>
        <w:rFonts w:hint="default"/>
      </w:rPr>
    </w:lvl>
    <w:lvl w:ilvl="3">
      <w:start w:val="1"/>
      <w:numFmt w:val="decimal"/>
      <w:pStyle w:val="Opsommingnummer3eniveauEVZ"/>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63F335A0"/>
    <w:multiLevelType w:val="multilevel"/>
    <w:tmpl w:val="8C368C30"/>
    <w:styleLink w:val="OpsommingtekenEVZ"/>
    <w:lvl w:ilvl="0">
      <w:start w:val="1"/>
      <w:numFmt w:val="bullet"/>
      <w:pStyle w:val="Opsommingteken1eniveauEVZ"/>
      <w:lvlText w:val=""/>
      <w:lvlJc w:val="left"/>
      <w:pPr>
        <w:ind w:left="255" w:hanging="255"/>
      </w:pPr>
      <w:rPr>
        <w:rFonts w:ascii="Wingdings 2" w:hAnsi="Wingdings 2" w:hint="default"/>
        <w:b/>
        <w:i w:val="0"/>
        <w:color w:val="93C01F" w:themeColor="accent1"/>
        <w:position w:val="2"/>
        <w:sz w:val="16"/>
      </w:rPr>
    </w:lvl>
    <w:lvl w:ilvl="1">
      <w:start w:val="1"/>
      <w:numFmt w:val="bullet"/>
      <w:pStyle w:val="Opsommingteken2eniveauEVZ"/>
      <w:lvlText w:val=""/>
      <w:lvlJc w:val="left"/>
      <w:pPr>
        <w:ind w:left="510" w:hanging="255"/>
      </w:pPr>
      <w:rPr>
        <w:rFonts w:ascii="Wingdings" w:hAnsi="Wingdings" w:hint="default"/>
        <w:b/>
        <w:i w:val="0"/>
        <w:color w:val="35A8E0" w:themeColor="accent2"/>
      </w:rPr>
    </w:lvl>
    <w:lvl w:ilvl="2">
      <w:start w:val="1"/>
      <w:numFmt w:val="bullet"/>
      <w:pStyle w:val="Opsommingteken3eniveauEVZ"/>
      <w:lvlText w:val=""/>
      <w:lvlJc w:val="left"/>
      <w:pPr>
        <w:ind w:left="765" w:hanging="255"/>
      </w:pPr>
      <w:rPr>
        <w:rFonts w:ascii="Wingdings" w:hAnsi="Wingdings" w:hint="default"/>
        <w:b w:val="0"/>
        <w:i w:val="0"/>
        <w:color w:val="7F7F7F" w:themeColor="text1" w:themeTint="80"/>
        <w:position w:val="2"/>
        <w:sz w:val="1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color w:val="000000" w:themeColor="text1"/>
      </w:rPr>
    </w:lvl>
    <w:lvl w:ilvl="6">
      <w:start w:val="1"/>
      <w:numFmt w:val="none"/>
      <w:lvlText w:val=""/>
      <w:lvlJc w:val="left"/>
      <w:pPr>
        <w:ind w:left="1988" w:hanging="284"/>
      </w:pPr>
      <w:rPr>
        <w:rFonts w:hint="default"/>
        <w:color w:val="000000" w:themeColor="text1"/>
      </w:rPr>
    </w:lvl>
    <w:lvl w:ilvl="7">
      <w:start w:val="1"/>
      <w:numFmt w:val="none"/>
      <w:lvlText w:val=""/>
      <w:lvlJc w:val="left"/>
      <w:pPr>
        <w:ind w:left="2272" w:hanging="284"/>
      </w:pPr>
      <w:rPr>
        <w:rFonts w:hint="default"/>
        <w:color w:val="000000" w:themeColor="text1"/>
      </w:rPr>
    </w:lvl>
    <w:lvl w:ilvl="8">
      <w:start w:val="1"/>
      <w:numFmt w:val="none"/>
      <w:lvlText w:val=""/>
      <w:lvlJc w:val="left"/>
      <w:pPr>
        <w:ind w:left="2556" w:hanging="284"/>
      </w:pPr>
      <w:rPr>
        <w:rFonts w:hint="default"/>
        <w:color w:val="000000" w:themeColor="text1"/>
      </w:rPr>
    </w:lvl>
  </w:abstractNum>
  <w:abstractNum w:abstractNumId="25" w15:restartNumberingAfterBreak="0">
    <w:nsid w:val="6C6644DD"/>
    <w:multiLevelType w:val="multilevel"/>
    <w:tmpl w:val="9E50E438"/>
    <w:numStyleLink w:val="OpsommingbolletjeEVZ"/>
  </w:abstractNum>
  <w:abstractNum w:abstractNumId="26" w15:restartNumberingAfterBreak="0">
    <w:nsid w:val="6CAB1E63"/>
    <w:multiLevelType w:val="multilevel"/>
    <w:tmpl w:val="7FB6E594"/>
    <w:numStyleLink w:val="AgendapuntlijstEVZ"/>
  </w:abstractNum>
  <w:abstractNum w:abstractNumId="27" w15:restartNumberingAfterBreak="0">
    <w:nsid w:val="7038598F"/>
    <w:multiLevelType w:val="multilevel"/>
    <w:tmpl w:val="90A8103A"/>
    <w:numStyleLink w:val="BijlagenummeringEVZ"/>
  </w:abstractNum>
  <w:abstractNum w:abstractNumId="28" w15:restartNumberingAfterBreak="0">
    <w:nsid w:val="70EC4E8C"/>
    <w:multiLevelType w:val="multilevel"/>
    <w:tmpl w:val="C9FA2D30"/>
    <w:numStyleLink w:val="OpsommingopenrondjeEVZ"/>
  </w:abstractNum>
  <w:abstractNum w:abstractNumId="29" w15:restartNumberingAfterBreak="0">
    <w:nsid w:val="79AE6CDF"/>
    <w:multiLevelType w:val="multilevel"/>
    <w:tmpl w:val="B4BACAD8"/>
    <w:numStyleLink w:val="OpsommingstreepjeEVZ"/>
  </w:abstractNum>
  <w:abstractNum w:abstractNumId="30" w15:restartNumberingAfterBreak="0">
    <w:nsid w:val="7E920060"/>
    <w:multiLevelType w:val="hybridMultilevel"/>
    <w:tmpl w:val="3AD2E3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5167756">
    <w:abstractNumId w:val="11"/>
  </w:num>
  <w:num w:numId="2" w16cid:durableId="749304029">
    <w:abstractNumId w:val="20"/>
  </w:num>
  <w:num w:numId="3" w16cid:durableId="1110130576">
    <w:abstractNumId w:val="12"/>
  </w:num>
  <w:num w:numId="4" w16cid:durableId="1999073176">
    <w:abstractNumId w:val="22"/>
  </w:num>
  <w:num w:numId="5" w16cid:durableId="1062169097">
    <w:abstractNumId w:val="15"/>
  </w:num>
  <w:num w:numId="6" w16cid:durableId="1824349542">
    <w:abstractNumId w:val="14"/>
  </w:num>
  <w:num w:numId="7" w16cid:durableId="1696228890">
    <w:abstractNumId w:val="19"/>
  </w:num>
  <w:num w:numId="8" w16cid:durableId="1063413082">
    <w:abstractNumId w:val="24"/>
  </w:num>
  <w:num w:numId="9" w16cid:durableId="1456949473">
    <w:abstractNumId w:val="17"/>
  </w:num>
  <w:num w:numId="10" w16cid:durableId="1530877430">
    <w:abstractNumId w:val="9"/>
  </w:num>
  <w:num w:numId="11" w16cid:durableId="1374115187">
    <w:abstractNumId w:val="7"/>
  </w:num>
  <w:num w:numId="12" w16cid:durableId="1310477405">
    <w:abstractNumId w:val="6"/>
  </w:num>
  <w:num w:numId="13" w16cid:durableId="864752244">
    <w:abstractNumId w:val="5"/>
  </w:num>
  <w:num w:numId="14" w16cid:durableId="784733984">
    <w:abstractNumId w:val="4"/>
  </w:num>
  <w:num w:numId="15" w16cid:durableId="1905876110">
    <w:abstractNumId w:val="8"/>
  </w:num>
  <w:num w:numId="16" w16cid:durableId="1855338960">
    <w:abstractNumId w:val="3"/>
  </w:num>
  <w:num w:numId="17" w16cid:durableId="2063557154">
    <w:abstractNumId w:val="2"/>
  </w:num>
  <w:num w:numId="18" w16cid:durableId="1702239346">
    <w:abstractNumId w:val="1"/>
  </w:num>
  <w:num w:numId="19" w16cid:durableId="2013726056">
    <w:abstractNumId w:val="0"/>
  </w:num>
  <w:num w:numId="20" w16cid:durableId="629744575">
    <w:abstractNumId w:val="21"/>
  </w:num>
  <w:num w:numId="21" w16cid:durableId="1699357566">
    <w:abstractNumId w:val="26"/>
  </w:num>
  <w:num w:numId="22" w16cid:durableId="715275140">
    <w:abstractNumId w:val="25"/>
  </w:num>
  <w:num w:numId="23" w16cid:durableId="951939707">
    <w:abstractNumId w:val="28"/>
  </w:num>
  <w:num w:numId="24" w16cid:durableId="1927030933">
    <w:abstractNumId w:val="29"/>
  </w:num>
  <w:num w:numId="25" w16cid:durableId="925118166">
    <w:abstractNumId w:val="13"/>
  </w:num>
  <w:num w:numId="26" w16cid:durableId="416947740">
    <w:abstractNumId w:val="27"/>
  </w:num>
  <w:num w:numId="27" w16cid:durableId="226693601">
    <w:abstractNumId w:val="16"/>
  </w:num>
  <w:num w:numId="28" w16cid:durableId="1883520865">
    <w:abstractNumId w:val="23"/>
  </w:num>
  <w:num w:numId="29" w16cid:durableId="2142186487">
    <w:abstractNumId w:val="10"/>
  </w:num>
  <w:num w:numId="30" w16cid:durableId="1059284054">
    <w:abstractNumId w:val="18"/>
  </w:num>
  <w:num w:numId="31" w16cid:durableId="725951579">
    <w:abstractNumId w:val="30"/>
  </w:num>
  <w:num w:numId="32" w16cid:durableId="1616719036">
    <w:abstractNumId w:val="18"/>
  </w:num>
  <w:num w:numId="33" w16cid:durableId="559899940">
    <w:abstractNumId w:val="18"/>
  </w:num>
  <w:num w:numId="34" w16cid:durableId="789054322">
    <w:abstractNumId w:val="18"/>
  </w:num>
  <w:num w:numId="35" w16cid:durableId="688994357">
    <w:abstractNumId w:val="18"/>
  </w:num>
  <w:num w:numId="36" w16cid:durableId="819883030">
    <w:abstractNumId w:val="18"/>
  </w:num>
  <w:num w:numId="37" w16cid:durableId="728385513">
    <w:abstractNumId w:val="18"/>
  </w:num>
  <w:num w:numId="38" w16cid:durableId="136648142">
    <w:abstractNumId w:val="18"/>
  </w:num>
  <w:num w:numId="39" w16cid:durableId="49869215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686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2D"/>
    <w:rsid w:val="00000AD0"/>
    <w:rsid w:val="00000D5C"/>
    <w:rsid w:val="00004562"/>
    <w:rsid w:val="00006237"/>
    <w:rsid w:val="0000663D"/>
    <w:rsid w:val="00010D95"/>
    <w:rsid w:val="00011BFA"/>
    <w:rsid w:val="00012581"/>
    <w:rsid w:val="00013CDE"/>
    <w:rsid w:val="000142E0"/>
    <w:rsid w:val="0001520F"/>
    <w:rsid w:val="0002562D"/>
    <w:rsid w:val="00032E58"/>
    <w:rsid w:val="0003377A"/>
    <w:rsid w:val="00035232"/>
    <w:rsid w:val="000418EF"/>
    <w:rsid w:val="00043C9A"/>
    <w:rsid w:val="0004513F"/>
    <w:rsid w:val="000502DD"/>
    <w:rsid w:val="00050D4B"/>
    <w:rsid w:val="0005205D"/>
    <w:rsid w:val="00052426"/>
    <w:rsid w:val="00052FF4"/>
    <w:rsid w:val="00053E43"/>
    <w:rsid w:val="0005430B"/>
    <w:rsid w:val="0005732F"/>
    <w:rsid w:val="00057FDD"/>
    <w:rsid w:val="00066DF0"/>
    <w:rsid w:val="00073C5E"/>
    <w:rsid w:val="00074DAC"/>
    <w:rsid w:val="0007714E"/>
    <w:rsid w:val="00093328"/>
    <w:rsid w:val="0009698A"/>
    <w:rsid w:val="000A1B78"/>
    <w:rsid w:val="000B00BA"/>
    <w:rsid w:val="000C0969"/>
    <w:rsid w:val="000C1A1A"/>
    <w:rsid w:val="000D6AB7"/>
    <w:rsid w:val="000E1539"/>
    <w:rsid w:val="000E55A1"/>
    <w:rsid w:val="000E6E43"/>
    <w:rsid w:val="000F213A"/>
    <w:rsid w:val="000F2591"/>
    <w:rsid w:val="000F2D93"/>
    <w:rsid w:val="000F6105"/>
    <w:rsid w:val="000F650E"/>
    <w:rsid w:val="000F731E"/>
    <w:rsid w:val="00100343"/>
    <w:rsid w:val="00100B98"/>
    <w:rsid w:val="00103D3C"/>
    <w:rsid w:val="00106601"/>
    <w:rsid w:val="00110A9F"/>
    <w:rsid w:val="001170AE"/>
    <w:rsid w:val="00117F68"/>
    <w:rsid w:val="00122DED"/>
    <w:rsid w:val="00132265"/>
    <w:rsid w:val="00134E43"/>
    <w:rsid w:val="00135A2A"/>
    <w:rsid w:val="00135E7B"/>
    <w:rsid w:val="00137CBB"/>
    <w:rsid w:val="00145B8E"/>
    <w:rsid w:val="0014640F"/>
    <w:rsid w:val="00152E4D"/>
    <w:rsid w:val="001579D8"/>
    <w:rsid w:val="00161A6A"/>
    <w:rsid w:val="001639F5"/>
    <w:rsid w:val="00166C25"/>
    <w:rsid w:val="0018093D"/>
    <w:rsid w:val="00181CB0"/>
    <w:rsid w:val="00182546"/>
    <w:rsid w:val="00183409"/>
    <w:rsid w:val="00187A59"/>
    <w:rsid w:val="0019042B"/>
    <w:rsid w:val="001A5935"/>
    <w:rsid w:val="001B1B37"/>
    <w:rsid w:val="001B4C7E"/>
    <w:rsid w:val="001C11BE"/>
    <w:rsid w:val="001C6232"/>
    <w:rsid w:val="001C63E7"/>
    <w:rsid w:val="001D22DE"/>
    <w:rsid w:val="001D2384"/>
    <w:rsid w:val="001D2A06"/>
    <w:rsid w:val="001E2293"/>
    <w:rsid w:val="001E326C"/>
    <w:rsid w:val="001E34AC"/>
    <w:rsid w:val="001E5F7F"/>
    <w:rsid w:val="001F01EB"/>
    <w:rsid w:val="001F09EC"/>
    <w:rsid w:val="001F3F99"/>
    <w:rsid w:val="001F5B4F"/>
    <w:rsid w:val="001F5C28"/>
    <w:rsid w:val="001F6547"/>
    <w:rsid w:val="0020548B"/>
    <w:rsid w:val="0020607F"/>
    <w:rsid w:val="00206E2A"/>
    <w:rsid w:val="00206FF8"/>
    <w:rsid w:val="0020725A"/>
    <w:rsid w:val="002074B2"/>
    <w:rsid w:val="00216489"/>
    <w:rsid w:val="00220A9C"/>
    <w:rsid w:val="00225889"/>
    <w:rsid w:val="00230B64"/>
    <w:rsid w:val="00236DE9"/>
    <w:rsid w:val="00240EF1"/>
    <w:rsid w:val="00242226"/>
    <w:rsid w:val="002518D2"/>
    <w:rsid w:val="00252B9A"/>
    <w:rsid w:val="00254088"/>
    <w:rsid w:val="00256039"/>
    <w:rsid w:val="00257AA9"/>
    <w:rsid w:val="00262D4E"/>
    <w:rsid w:val="002646C8"/>
    <w:rsid w:val="002728DB"/>
    <w:rsid w:val="00280D1D"/>
    <w:rsid w:val="00282B5D"/>
    <w:rsid w:val="00283592"/>
    <w:rsid w:val="00286914"/>
    <w:rsid w:val="00294CD2"/>
    <w:rsid w:val="002A1E86"/>
    <w:rsid w:val="002A2E44"/>
    <w:rsid w:val="002B08A4"/>
    <w:rsid w:val="002B0F1A"/>
    <w:rsid w:val="002B2998"/>
    <w:rsid w:val="002B64EE"/>
    <w:rsid w:val="002C46FB"/>
    <w:rsid w:val="002C49D6"/>
    <w:rsid w:val="002C6C31"/>
    <w:rsid w:val="002D0E88"/>
    <w:rsid w:val="002D52B2"/>
    <w:rsid w:val="002E2611"/>
    <w:rsid w:val="002E274E"/>
    <w:rsid w:val="002E68CD"/>
    <w:rsid w:val="002F678C"/>
    <w:rsid w:val="002F7B77"/>
    <w:rsid w:val="003063C0"/>
    <w:rsid w:val="00310186"/>
    <w:rsid w:val="00311105"/>
    <w:rsid w:val="00312D26"/>
    <w:rsid w:val="00317DEA"/>
    <w:rsid w:val="00322A9F"/>
    <w:rsid w:val="00323121"/>
    <w:rsid w:val="00334D4B"/>
    <w:rsid w:val="00335B5E"/>
    <w:rsid w:val="00337DDE"/>
    <w:rsid w:val="00345315"/>
    <w:rsid w:val="00346631"/>
    <w:rsid w:val="00347094"/>
    <w:rsid w:val="00356D4C"/>
    <w:rsid w:val="00357A3B"/>
    <w:rsid w:val="0036336D"/>
    <w:rsid w:val="00364B2C"/>
    <w:rsid w:val="00364E1D"/>
    <w:rsid w:val="00365254"/>
    <w:rsid w:val="00365327"/>
    <w:rsid w:val="00374C23"/>
    <w:rsid w:val="00374D9A"/>
    <w:rsid w:val="00377612"/>
    <w:rsid w:val="00380F3C"/>
    <w:rsid w:val="00382603"/>
    <w:rsid w:val="00382A19"/>
    <w:rsid w:val="00383954"/>
    <w:rsid w:val="0039126D"/>
    <w:rsid w:val="003964D4"/>
    <w:rsid w:val="0039656A"/>
    <w:rsid w:val="003A5ED3"/>
    <w:rsid w:val="003A6677"/>
    <w:rsid w:val="003B14A0"/>
    <w:rsid w:val="003B595E"/>
    <w:rsid w:val="003C3BE1"/>
    <w:rsid w:val="003D04B7"/>
    <w:rsid w:val="003D09E4"/>
    <w:rsid w:val="003D414A"/>
    <w:rsid w:val="003D49E5"/>
    <w:rsid w:val="003E30F2"/>
    <w:rsid w:val="003E3B7D"/>
    <w:rsid w:val="003E6ACF"/>
    <w:rsid w:val="003E766F"/>
    <w:rsid w:val="003F2747"/>
    <w:rsid w:val="003F768C"/>
    <w:rsid w:val="004001AF"/>
    <w:rsid w:val="00406BE8"/>
    <w:rsid w:val="00410F28"/>
    <w:rsid w:val="0041674F"/>
    <w:rsid w:val="0042284E"/>
    <w:rsid w:val="00422AF1"/>
    <w:rsid w:val="0042594D"/>
    <w:rsid w:val="00426A31"/>
    <w:rsid w:val="00441382"/>
    <w:rsid w:val="0044704B"/>
    <w:rsid w:val="00451FDB"/>
    <w:rsid w:val="004564A6"/>
    <w:rsid w:val="00460433"/>
    <w:rsid w:val="00463CE4"/>
    <w:rsid w:val="004656F6"/>
    <w:rsid w:val="004659D3"/>
    <w:rsid w:val="00466D71"/>
    <w:rsid w:val="00471C0F"/>
    <w:rsid w:val="00472E5E"/>
    <w:rsid w:val="004733C3"/>
    <w:rsid w:val="0047392D"/>
    <w:rsid w:val="0047518D"/>
    <w:rsid w:val="004804E1"/>
    <w:rsid w:val="0048174C"/>
    <w:rsid w:val="00484C8E"/>
    <w:rsid w:val="00486319"/>
    <w:rsid w:val="00487543"/>
    <w:rsid w:val="004875E2"/>
    <w:rsid w:val="00490BBD"/>
    <w:rsid w:val="00495327"/>
    <w:rsid w:val="00495666"/>
    <w:rsid w:val="00496122"/>
    <w:rsid w:val="004A4386"/>
    <w:rsid w:val="004A4E49"/>
    <w:rsid w:val="004B0DF8"/>
    <w:rsid w:val="004B2C90"/>
    <w:rsid w:val="004B4E57"/>
    <w:rsid w:val="004C1D0F"/>
    <w:rsid w:val="004C2758"/>
    <w:rsid w:val="004C51F8"/>
    <w:rsid w:val="004D2412"/>
    <w:rsid w:val="004F4A4D"/>
    <w:rsid w:val="004F6A99"/>
    <w:rsid w:val="005017F3"/>
    <w:rsid w:val="00501A64"/>
    <w:rsid w:val="00503BFD"/>
    <w:rsid w:val="005043E5"/>
    <w:rsid w:val="00513D36"/>
    <w:rsid w:val="00514F37"/>
    <w:rsid w:val="00515A53"/>
    <w:rsid w:val="00515E2F"/>
    <w:rsid w:val="0051631B"/>
    <w:rsid w:val="00521726"/>
    <w:rsid w:val="00526530"/>
    <w:rsid w:val="00533E8C"/>
    <w:rsid w:val="0053645C"/>
    <w:rsid w:val="00543D5E"/>
    <w:rsid w:val="00545244"/>
    <w:rsid w:val="00553801"/>
    <w:rsid w:val="005615BE"/>
    <w:rsid w:val="00561B48"/>
    <w:rsid w:val="00562E3D"/>
    <w:rsid w:val="005721A9"/>
    <w:rsid w:val="00575FFC"/>
    <w:rsid w:val="005818B8"/>
    <w:rsid w:val="0059027A"/>
    <w:rsid w:val="00591E22"/>
    <w:rsid w:val="005A1BD7"/>
    <w:rsid w:val="005A2BEC"/>
    <w:rsid w:val="005B16E2"/>
    <w:rsid w:val="005B4F54"/>
    <w:rsid w:val="005B4FAF"/>
    <w:rsid w:val="005C5603"/>
    <w:rsid w:val="005C619B"/>
    <w:rsid w:val="005C6668"/>
    <w:rsid w:val="005D4151"/>
    <w:rsid w:val="005D5E21"/>
    <w:rsid w:val="005D7DFB"/>
    <w:rsid w:val="005E02CD"/>
    <w:rsid w:val="005E3E58"/>
    <w:rsid w:val="005F1E97"/>
    <w:rsid w:val="005F30EE"/>
    <w:rsid w:val="006040DB"/>
    <w:rsid w:val="00606D41"/>
    <w:rsid w:val="00610FF8"/>
    <w:rsid w:val="00612C22"/>
    <w:rsid w:val="00615D7A"/>
    <w:rsid w:val="00624363"/>
    <w:rsid w:val="00624485"/>
    <w:rsid w:val="00635768"/>
    <w:rsid w:val="006370C0"/>
    <w:rsid w:val="00641E45"/>
    <w:rsid w:val="006435E0"/>
    <w:rsid w:val="006474D7"/>
    <w:rsid w:val="00647A67"/>
    <w:rsid w:val="00653D01"/>
    <w:rsid w:val="00664EE1"/>
    <w:rsid w:val="006662ED"/>
    <w:rsid w:val="00670274"/>
    <w:rsid w:val="006767B2"/>
    <w:rsid w:val="00685EED"/>
    <w:rsid w:val="00694B82"/>
    <w:rsid w:val="00694F30"/>
    <w:rsid w:val="006953A2"/>
    <w:rsid w:val="006A3173"/>
    <w:rsid w:val="006B0F13"/>
    <w:rsid w:val="006B6044"/>
    <w:rsid w:val="006C6A9D"/>
    <w:rsid w:val="006D1154"/>
    <w:rsid w:val="006D2ECD"/>
    <w:rsid w:val="006E343D"/>
    <w:rsid w:val="006E6E96"/>
    <w:rsid w:val="006F1315"/>
    <w:rsid w:val="006F4D40"/>
    <w:rsid w:val="00703BD3"/>
    <w:rsid w:val="00705849"/>
    <w:rsid w:val="00706308"/>
    <w:rsid w:val="00707B43"/>
    <w:rsid w:val="0071211F"/>
    <w:rsid w:val="00712665"/>
    <w:rsid w:val="0071386B"/>
    <w:rsid w:val="00715BE6"/>
    <w:rsid w:val="00717CA9"/>
    <w:rsid w:val="0072479C"/>
    <w:rsid w:val="00727ADA"/>
    <w:rsid w:val="007358BA"/>
    <w:rsid w:val="007361EE"/>
    <w:rsid w:val="00736257"/>
    <w:rsid w:val="00743326"/>
    <w:rsid w:val="00750733"/>
    <w:rsid w:val="00750780"/>
    <w:rsid w:val="007525D1"/>
    <w:rsid w:val="00752725"/>
    <w:rsid w:val="0075460C"/>
    <w:rsid w:val="00756C31"/>
    <w:rsid w:val="007574D0"/>
    <w:rsid w:val="00760A65"/>
    <w:rsid w:val="00762778"/>
    <w:rsid w:val="00763B35"/>
    <w:rsid w:val="00764AF2"/>
    <w:rsid w:val="00766A6A"/>
    <w:rsid w:val="00766E99"/>
    <w:rsid w:val="00770652"/>
    <w:rsid w:val="00772136"/>
    <w:rsid w:val="00775717"/>
    <w:rsid w:val="00775DF8"/>
    <w:rsid w:val="007761CB"/>
    <w:rsid w:val="00776618"/>
    <w:rsid w:val="007841A3"/>
    <w:rsid w:val="007865DD"/>
    <w:rsid w:val="007875FD"/>
    <w:rsid w:val="00787B55"/>
    <w:rsid w:val="007900FD"/>
    <w:rsid w:val="0079179F"/>
    <w:rsid w:val="00792FC0"/>
    <w:rsid w:val="00793E98"/>
    <w:rsid w:val="00796A8D"/>
    <w:rsid w:val="007A7702"/>
    <w:rsid w:val="007B0C68"/>
    <w:rsid w:val="007B3114"/>
    <w:rsid w:val="007B5373"/>
    <w:rsid w:val="007C0010"/>
    <w:rsid w:val="007C037C"/>
    <w:rsid w:val="007D30AF"/>
    <w:rsid w:val="007D4A7D"/>
    <w:rsid w:val="007D4DCE"/>
    <w:rsid w:val="007E7724"/>
    <w:rsid w:val="007F0A2A"/>
    <w:rsid w:val="007F1417"/>
    <w:rsid w:val="007F48F0"/>
    <w:rsid w:val="007F653F"/>
    <w:rsid w:val="007F6C2A"/>
    <w:rsid w:val="00804060"/>
    <w:rsid w:val="008064EE"/>
    <w:rsid w:val="00810585"/>
    <w:rsid w:val="00813C06"/>
    <w:rsid w:val="00820B50"/>
    <w:rsid w:val="008222EE"/>
    <w:rsid w:val="00823AC1"/>
    <w:rsid w:val="00826EA4"/>
    <w:rsid w:val="00826F73"/>
    <w:rsid w:val="00827FB2"/>
    <w:rsid w:val="00832239"/>
    <w:rsid w:val="00834DA4"/>
    <w:rsid w:val="00840EE7"/>
    <w:rsid w:val="00843B35"/>
    <w:rsid w:val="008450BF"/>
    <w:rsid w:val="00854B34"/>
    <w:rsid w:val="0086137E"/>
    <w:rsid w:val="008664DD"/>
    <w:rsid w:val="008725B8"/>
    <w:rsid w:val="008736AE"/>
    <w:rsid w:val="008775D3"/>
    <w:rsid w:val="00877BD5"/>
    <w:rsid w:val="008802D3"/>
    <w:rsid w:val="0088112F"/>
    <w:rsid w:val="00883051"/>
    <w:rsid w:val="00886BB9"/>
    <w:rsid w:val="008870F0"/>
    <w:rsid w:val="008931CF"/>
    <w:rsid w:val="00893934"/>
    <w:rsid w:val="008947A8"/>
    <w:rsid w:val="008A2A1D"/>
    <w:rsid w:val="008A5E5E"/>
    <w:rsid w:val="008A7E92"/>
    <w:rsid w:val="008B5CD1"/>
    <w:rsid w:val="008C2F90"/>
    <w:rsid w:val="008C5834"/>
    <w:rsid w:val="008C6251"/>
    <w:rsid w:val="008D19E4"/>
    <w:rsid w:val="008D7BDD"/>
    <w:rsid w:val="0090254C"/>
    <w:rsid w:val="00905E61"/>
    <w:rsid w:val="009064F4"/>
    <w:rsid w:val="0090724E"/>
    <w:rsid w:val="00907888"/>
    <w:rsid w:val="00907AAC"/>
    <w:rsid w:val="00910D57"/>
    <w:rsid w:val="009171E0"/>
    <w:rsid w:val="009221AC"/>
    <w:rsid w:val="009225D7"/>
    <w:rsid w:val="0092441A"/>
    <w:rsid w:val="009248C1"/>
    <w:rsid w:val="009261FD"/>
    <w:rsid w:val="00934750"/>
    <w:rsid w:val="00934E30"/>
    <w:rsid w:val="00935271"/>
    <w:rsid w:val="00943209"/>
    <w:rsid w:val="0094509D"/>
    <w:rsid w:val="00945318"/>
    <w:rsid w:val="00950774"/>
    <w:rsid w:val="00950DB4"/>
    <w:rsid w:val="009534C6"/>
    <w:rsid w:val="00957CCB"/>
    <w:rsid w:val="00960377"/>
    <w:rsid w:val="009606EB"/>
    <w:rsid w:val="009634EC"/>
    <w:rsid w:val="00963973"/>
    <w:rsid w:val="00965417"/>
    <w:rsid w:val="00971786"/>
    <w:rsid w:val="00971B3B"/>
    <w:rsid w:val="009959CF"/>
    <w:rsid w:val="00996052"/>
    <w:rsid w:val="009A3509"/>
    <w:rsid w:val="009A7E2D"/>
    <w:rsid w:val="009B18A8"/>
    <w:rsid w:val="009B727B"/>
    <w:rsid w:val="009C1976"/>
    <w:rsid w:val="009C2F9E"/>
    <w:rsid w:val="009D2A3D"/>
    <w:rsid w:val="009D5AE2"/>
    <w:rsid w:val="009F56BF"/>
    <w:rsid w:val="009F74CD"/>
    <w:rsid w:val="00A02CCB"/>
    <w:rsid w:val="00A035B4"/>
    <w:rsid w:val="00A07FEF"/>
    <w:rsid w:val="00A13BD1"/>
    <w:rsid w:val="00A1497C"/>
    <w:rsid w:val="00A21956"/>
    <w:rsid w:val="00A32090"/>
    <w:rsid w:val="00A42EEC"/>
    <w:rsid w:val="00A463DC"/>
    <w:rsid w:val="00A50406"/>
    <w:rsid w:val="00A50767"/>
    <w:rsid w:val="00A50801"/>
    <w:rsid w:val="00A55811"/>
    <w:rsid w:val="00A60A58"/>
    <w:rsid w:val="00A61B21"/>
    <w:rsid w:val="00A65B09"/>
    <w:rsid w:val="00A670BB"/>
    <w:rsid w:val="00A71291"/>
    <w:rsid w:val="00A76E7C"/>
    <w:rsid w:val="00A76E95"/>
    <w:rsid w:val="00A82B70"/>
    <w:rsid w:val="00A846E8"/>
    <w:rsid w:val="00A853D1"/>
    <w:rsid w:val="00A871D6"/>
    <w:rsid w:val="00A97923"/>
    <w:rsid w:val="00AA2F6F"/>
    <w:rsid w:val="00AA67D3"/>
    <w:rsid w:val="00AB0D90"/>
    <w:rsid w:val="00AB1E21"/>
    <w:rsid w:val="00AB1E30"/>
    <w:rsid w:val="00AB2477"/>
    <w:rsid w:val="00AB56F0"/>
    <w:rsid w:val="00AB5DBD"/>
    <w:rsid w:val="00AB5F0C"/>
    <w:rsid w:val="00AB7556"/>
    <w:rsid w:val="00AB77BB"/>
    <w:rsid w:val="00AC273E"/>
    <w:rsid w:val="00AD24E6"/>
    <w:rsid w:val="00AD31A0"/>
    <w:rsid w:val="00AD44F1"/>
    <w:rsid w:val="00AD4C62"/>
    <w:rsid w:val="00AD4DF7"/>
    <w:rsid w:val="00AE0183"/>
    <w:rsid w:val="00AE2110"/>
    <w:rsid w:val="00AE2EB1"/>
    <w:rsid w:val="00B01DA1"/>
    <w:rsid w:val="00B11468"/>
    <w:rsid w:val="00B11A76"/>
    <w:rsid w:val="00B1580D"/>
    <w:rsid w:val="00B233E3"/>
    <w:rsid w:val="00B265FD"/>
    <w:rsid w:val="00B30352"/>
    <w:rsid w:val="00B33028"/>
    <w:rsid w:val="00B346DF"/>
    <w:rsid w:val="00B460C2"/>
    <w:rsid w:val="00B47460"/>
    <w:rsid w:val="00B602CB"/>
    <w:rsid w:val="00B63EB9"/>
    <w:rsid w:val="00B64396"/>
    <w:rsid w:val="00B75ED8"/>
    <w:rsid w:val="00B77809"/>
    <w:rsid w:val="00B82643"/>
    <w:rsid w:val="00B83B98"/>
    <w:rsid w:val="00B83FAC"/>
    <w:rsid w:val="00B84754"/>
    <w:rsid w:val="00B860DC"/>
    <w:rsid w:val="00B9540B"/>
    <w:rsid w:val="00B966F8"/>
    <w:rsid w:val="00BA3794"/>
    <w:rsid w:val="00BA3F4D"/>
    <w:rsid w:val="00BA41F1"/>
    <w:rsid w:val="00BA6677"/>
    <w:rsid w:val="00BA79E3"/>
    <w:rsid w:val="00BB1FC1"/>
    <w:rsid w:val="00BB239A"/>
    <w:rsid w:val="00BB31CE"/>
    <w:rsid w:val="00BB3485"/>
    <w:rsid w:val="00BC0188"/>
    <w:rsid w:val="00BC0384"/>
    <w:rsid w:val="00BC6FB7"/>
    <w:rsid w:val="00BC75C8"/>
    <w:rsid w:val="00BD0C29"/>
    <w:rsid w:val="00BD5564"/>
    <w:rsid w:val="00BE55A7"/>
    <w:rsid w:val="00BE64B3"/>
    <w:rsid w:val="00BE7D5C"/>
    <w:rsid w:val="00BF6A7B"/>
    <w:rsid w:val="00BF6B3C"/>
    <w:rsid w:val="00C06D9A"/>
    <w:rsid w:val="00C0702B"/>
    <w:rsid w:val="00C0770C"/>
    <w:rsid w:val="00C11B08"/>
    <w:rsid w:val="00C12133"/>
    <w:rsid w:val="00C12A81"/>
    <w:rsid w:val="00C16413"/>
    <w:rsid w:val="00C17A25"/>
    <w:rsid w:val="00C201EB"/>
    <w:rsid w:val="00C2430A"/>
    <w:rsid w:val="00C24442"/>
    <w:rsid w:val="00C33308"/>
    <w:rsid w:val="00C4003A"/>
    <w:rsid w:val="00C41422"/>
    <w:rsid w:val="00C42B50"/>
    <w:rsid w:val="00C46065"/>
    <w:rsid w:val="00C50828"/>
    <w:rsid w:val="00C51137"/>
    <w:rsid w:val="00C57303"/>
    <w:rsid w:val="00C6206C"/>
    <w:rsid w:val="00C62814"/>
    <w:rsid w:val="00C67153"/>
    <w:rsid w:val="00C72D11"/>
    <w:rsid w:val="00C83D97"/>
    <w:rsid w:val="00C863AE"/>
    <w:rsid w:val="00C87372"/>
    <w:rsid w:val="00C92E08"/>
    <w:rsid w:val="00C93473"/>
    <w:rsid w:val="00C971C1"/>
    <w:rsid w:val="00C97FEE"/>
    <w:rsid w:val="00CA1FE3"/>
    <w:rsid w:val="00CA332D"/>
    <w:rsid w:val="00CA6044"/>
    <w:rsid w:val="00CB254D"/>
    <w:rsid w:val="00CB3533"/>
    <w:rsid w:val="00CB4200"/>
    <w:rsid w:val="00CB7600"/>
    <w:rsid w:val="00CB7625"/>
    <w:rsid w:val="00CB7D61"/>
    <w:rsid w:val="00CC6A4B"/>
    <w:rsid w:val="00CD7A5A"/>
    <w:rsid w:val="00CD7AAF"/>
    <w:rsid w:val="00CE2BA6"/>
    <w:rsid w:val="00CE51CB"/>
    <w:rsid w:val="00CE564D"/>
    <w:rsid w:val="00CF181E"/>
    <w:rsid w:val="00CF2B0C"/>
    <w:rsid w:val="00D023A0"/>
    <w:rsid w:val="00D16E87"/>
    <w:rsid w:val="00D21026"/>
    <w:rsid w:val="00D25AA0"/>
    <w:rsid w:val="00D27D0E"/>
    <w:rsid w:val="00D35DA7"/>
    <w:rsid w:val="00D47AD0"/>
    <w:rsid w:val="00D50AD6"/>
    <w:rsid w:val="00D55A56"/>
    <w:rsid w:val="00D572A8"/>
    <w:rsid w:val="00D57A57"/>
    <w:rsid w:val="00D613A9"/>
    <w:rsid w:val="00D658D3"/>
    <w:rsid w:val="00D65FB6"/>
    <w:rsid w:val="00D7238E"/>
    <w:rsid w:val="00D73003"/>
    <w:rsid w:val="00D73C03"/>
    <w:rsid w:val="00D764E3"/>
    <w:rsid w:val="00D802A1"/>
    <w:rsid w:val="00D80A06"/>
    <w:rsid w:val="00D8193A"/>
    <w:rsid w:val="00D81A72"/>
    <w:rsid w:val="00D8525D"/>
    <w:rsid w:val="00D92EDA"/>
    <w:rsid w:val="00D9359B"/>
    <w:rsid w:val="00D94A17"/>
    <w:rsid w:val="00D94B0E"/>
    <w:rsid w:val="00DA24A4"/>
    <w:rsid w:val="00DA5661"/>
    <w:rsid w:val="00DA6E07"/>
    <w:rsid w:val="00DA7584"/>
    <w:rsid w:val="00DA7A62"/>
    <w:rsid w:val="00DB0413"/>
    <w:rsid w:val="00DB0F15"/>
    <w:rsid w:val="00DB17EF"/>
    <w:rsid w:val="00DB3292"/>
    <w:rsid w:val="00DC0C1C"/>
    <w:rsid w:val="00DC2F99"/>
    <w:rsid w:val="00DC3B21"/>
    <w:rsid w:val="00DC489D"/>
    <w:rsid w:val="00DC6831"/>
    <w:rsid w:val="00DC6A0D"/>
    <w:rsid w:val="00DD140B"/>
    <w:rsid w:val="00DD2123"/>
    <w:rsid w:val="00DD2A9E"/>
    <w:rsid w:val="00DD509E"/>
    <w:rsid w:val="00DD5D74"/>
    <w:rsid w:val="00DE14C5"/>
    <w:rsid w:val="00DE2331"/>
    <w:rsid w:val="00DE2FD1"/>
    <w:rsid w:val="00DE5157"/>
    <w:rsid w:val="00DF1BBC"/>
    <w:rsid w:val="00DF2FCA"/>
    <w:rsid w:val="00DF7F00"/>
    <w:rsid w:val="00E05BA5"/>
    <w:rsid w:val="00E07762"/>
    <w:rsid w:val="00E12CAA"/>
    <w:rsid w:val="00E239D8"/>
    <w:rsid w:val="00E27582"/>
    <w:rsid w:val="00E318F2"/>
    <w:rsid w:val="00E32E6A"/>
    <w:rsid w:val="00E334BB"/>
    <w:rsid w:val="00E377DE"/>
    <w:rsid w:val="00E42DAD"/>
    <w:rsid w:val="00E4520C"/>
    <w:rsid w:val="00E45F90"/>
    <w:rsid w:val="00E47E3C"/>
    <w:rsid w:val="00E52291"/>
    <w:rsid w:val="00E527BE"/>
    <w:rsid w:val="00E547E0"/>
    <w:rsid w:val="00E56EFE"/>
    <w:rsid w:val="00E57511"/>
    <w:rsid w:val="00E60CE6"/>
    <w:rsid w:val="00E61D02"/>
    <w:rsid w:val="00E62D48"/>
    <w:rsid w:val="00E6431C"/>
    <w:rsid w:val="00E64BFF"/>
    <w:rsid w:val="00E65900"/>
    <w:rsid w:val="00E65D32"/>
    <w:rsid w:val="00E678A0"/>
    <w:rsid w:val="00E7078D"/>
    <w:rsid w:val="00E7085E"/>
    <w:rsid w:val="00E76843"/>
    <w:rsid w:val="00E87FB4"/>
    <w:rsid w:val="00E93FCF"/>
    <w:rsid w:val="00E96BF0"/>
    <w:rsid w:val="00E9778E"/>
    <w:rsid w:val="00EB7C66"/>
    <w:rsid w:val="00EC42E3"/>
    <w:rsid w:val="00EC72BE"/>
    <w:rsid w:val="00ED1674"/>
    <w:rsid w:val="00EE35E4"/>
    <w:rsid w:val="00EE4611"/>
    <w:rsid w:val="00EE4854"/>
    <w:rsid w:val="00F005C9"/>
    <w:rsid w:val="00F05447"/>
    <w:rsid w:val="00F1404D"/>
    <w:rsid w:val="00F16B2B"/>
    <w:rsid w:val="00F16EDB"/>
    <w:rsid w:val="00F208DC"/>
    <w:rsid w:val="00F22CB3"/>
    <w:rsid w:val="00F234F5"/>
    <w:rsid w:val="00F279D4"/>
    <w:rsid w:val="00F312BB"/>
    <w:rsid w:val="00F3166C"/>
    <w:rsid w:val="00F33259"/>
    <w:rsid w:val="00F334E5"/>
    <w:rsid w:val="00F3387D"/>
    <w:rsid w:val="00F37FE6"/>
    <w:rsid w:val="00F44FB8"/>
    <w:rsid w:val="00F502CA"/>
    <w:rsid w:val="00F519B9"/>
    <w:rsid w:val="00F52A2A"/>
    <w:rsid w:val="00F55E8B"/>
    <w:rsid w:val="00F564F9"/>
    <w:rsid w:val="00F669BA"/>
    <w:rsid w:val="00F7766C"/>
    <w:rsid w:val="00F81C80"/>
    <w:rsid w:val="00F82076"/>
    <w:rsid w:val="00F82808"/>
    <w:rsid w:val="00F84289"/>
    <w:rsid w:val="00F90617"/>
    <w:rsid w:val="00F94FCC"/>
    <w:rsid w:val="00FA1AA5"/>
    <w:rsid w:val="00FA269F"/>
    <w:rsid w:val="00FB21F7"/>
    <w:rsid w:val="00FB22AF"/>
    <w:rsid w:val="00FB2AAE"/>
    <w:rsid w:val="00FB3201"/>
    <w:rsid w:val="00FB7F9C"/>
    <w:rsid w:val="00FC25E1"/>
    <w:rsid w:val="00FC3FA5"/>
    <w:rsid w:val="00FC6260"/>
    <w:rsid w:val="00FD2C03"/>
    <w:rsid w:val="00FD63B3"/>
    <w:rsid w:val="00FE1BFD"/>
    <w:rsid w:val="00FE460A"/>
    <w:rsid w:val="00FE7673"/>
    <w:rsid w:val="00FF5EF5"/>
    <w:rsid w:val="00FF6A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colormru v:ext="edit" colors="#ddd"/>
    </o:shapedefaults>
    <o:shapelayout v:ext="edit">
      <o:idmap v:ext="edit" data="1"/>
    </o:shapelayout>
  </w:shapeDefaults>
  <w:decimalSymbol w:val=","/>
  <w:listSeparator w:val=";"/>
  <w14:docId w14:val="27C01104"/>
  <w15:docId w15:val="{08B6E9FF-60E3-4352-9A0C-AD0DF337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imes New Roman" w:hAnsi="Corbel" w:cs="Maiandra GD"/>
        <w:color w:val="000000" w:themeColor="text1"/>
        <w:lang w:val="nl-NL" w:eastAsia="nl-NL" w:bidi="ar-SA"/>
        <w14:numForm w14:val="lining"/>
      </w:rPr>
    </w:rPrDefault>
    <w:pPrDefault>
      <w:pPr>
        <w:spacing w:line="245" w:lineRule="atLeast"/>
      </w:pPr>
    </w:pPrDefault>
  </w:docDefaults>
  <w:latentStyles w:defLockedState="0" w:defUIPriority="98" w:defSemiHidden="0" w:defUnhideWhenUsed="0" w:defQFormat="0" w:count="376">
    <w:lsdException w:name="heading 1" w:uiPriority="6" w:qFormat="1"/>
    <w:lsdException w:name="heading 2" w:uiPriority="8" w:qFormat="1"/>
    <w:lsdException w:name="heading 3" w:uiPriority="11" w:unhideWhenUsed="1" w:qFormat="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EVZ"/>
    <w:uiPriority w:val="98"/>
    <w:semiHidden/>
    <w:rsid w:val="00F3387D"/>
  </w:style>
  <w:style w:type="paragraph" w:styleId="Kop1">
    <w:name w:val="heading 1"/>
    <w:aliases w:val="Kop 1 EVZ"/>
    <w:basedOn w:val="ZsysbasisEVZ"/>
    <w:next w:val="BasistekstEVZ"/>
    <w:uiPriority w:val="6"/>
    <w:qFormat/>
    <w:rsid w:val="00F84289"/>
    <w:pPr>
      <w:keepNext/>
      <w:keepLines/>
      <w:numPr>
        <w:numId w:val="25"/>
      </w:numPr>
      <w:spacing w:line="342" w:lineRule="atLeast"/>
      <w:outlineLvl w:val="0"/>
    </w:pPr>
    <w:rPr>
      <w:b/>
      <w:bCs/>
      <w:color w:val="35A8E0" w:themeColor="accent2"/>
      <w:sz w:val="28"/>
      <w:szCs w:val="32"/>
    </w:rPr>
  </w:style>
  <w:style w:type="paragraph" w:styleId="Kop2">
    <w:name w:val="heading 2"/>
    <w:aliases w:val="Kop 2 EVZ"/>
    <w:basedOn w:val="ZsysbasisEVZ"/>
    <w:next w:val="BasistekstEVZ"/>
    <w:uiPriority w:val="8"/>
    <w:qFormat/>
    <w:rsid w:val="00345315"/>
    <w:pPr>
      <w:keepNext/>
      <w:keepLines/>
      <w:numPr>
        <w:ilvl w:val="1"/>
        <w:numId w:val="25"/>
      </w:numPr>
      <w:outlineLvl w:val="1"/>
    </w:pPr>
    <w:rPr>
      <w:b/>
      <w:bCs/>
      <w:iCs/>
      <w:szCs w:val="28"/>
    </w:rPr>
  </w:style>
  <w:style w:type="paragraph" w:styleId="Kop3">
    <w:name w:val="heading 3"/>
    <w:aliases w:val="Kop 3 EVZ"/>
    <w:basedOn w:val="ZsysbasisEVZ"/>
    <w:next w:val="BasistekstEVZ"/>
    <w:uiPriority w:val="11"/>
    <w:qFormat/>
    <w:rsid w:val="00345315"/>
    <w:pPr>
      <w:keepNext/>
      <w:keepLines/>
      <w:numPr>
        <w:ilvl w:val="2"/>
        <w:numId w:val="25"/>
      </w:numPr>
      <w:outlineLvl w:val="2"/>
    </w:pPr>
    <w:rPr>
      <w:i/>
      <w:iCs/>
    </w:rPr>
  </w:style>
  <w:style w:type="paragraph" w:styleId="Kop4">
    <w:name w:val="heading 4"/>
    <w:aliases w:val="Kop 4 EVZ"/>
    <w:basedOn w:val="ZsysbasisEVZ"/>
    <w:next w:val="BasistekstEVZ"/>
    <w:uiPriority w:val="98"/>
    <w:semiHidden/>
    <w:rsid w:val="00345315"/>
    <w:pPr>
      <w:keepNext/>
      <w:keepLines/>
      <w:numPr>
        <w:ilvl w:val="3"/>
        <w:numId w:val="25"/>
      </w:numPr>
      <w:outlineLvl w:val="3"/>
    </w:pPr>
    <w:rPr>
      <w:bCs/>
      <w:szCs w:val="24"/>
    </w:rPr>
  </w:style>
  <w:style w:type="paragraph" w:styleId="Kop5">
    <w:name w:val="heading 5"/>
    <w:aliases w:val="Kop 5 EVZ"/>
    <w:basedOn w:val="ZsysbasisEVZ"/>
    <w:next w:val="BasistekstEVZ"/>
    <w:uiPriority w:val="98"/>
    <w:semiHidden/>
    <w:rsid w:val="00345315"/>
    <w:pPr>
      <w:keepNext/>
      <w:keepLines/>
      <w:numPr>
        <w:ilvl w:val="4"/>
        <w:numId w:val="25"/>
      </w:numPr>
      <w:outlineLvl w:val="4"/>
    </w:pPr>
    <w:rPr>
      <w:bCs/>
      <w:iCs/>
      <w:szCs w:val="22"/>
    </w:rPr>
  </w:style>
  <w:style w:type="paragraph" w:styleId="Kop6">
    <w:name w:val="heading 6"/>
    <w:aliases w:val="Kop 6 EVZ"/>
    <w:basedOn w:val="ZsysbasisEVZ"/>
    <w:next w:val="BasistekstEVZ"/>
    <w:uiPriority w:val="98"/>
    <w:semiHidden/>
    <w:rsid w:val="00345315"/>
    <w:pPr>
      <w:keepNext/>
      <w:keepLines/>
      <w:numPr>
        <w:ilvl w:val="5"/>
        <w:numId w:val="25"/>
      </w:numPr>
      <w:outlineLvl w:val="5"/>
    </w:pPr>
  </w:style>
  <w:style w:type="paragraph" w:styleId="Kop7">
    <w:name w:val="heading 7"/>
    <w:aliases w:val="Kop 7 EVZ"/>
    <w:basedOn w:val="ZsysbasisEVZ"/>
    <w:next w:val="BasistekstEVZ"/>
    <w:uiPriority w:val="98"/>
    <w:semiHidden/>
    <w:rsid w:val="00345315"/>
    <w:pPr>
      <w:keepNext/>
      <w:keepLines/>
      <w:numPr>
        <w:ilvl w:val="6"/>
        <w:numId w:val="25"/>
      </w:numPr>
      <w:outlineLvl w:val="6"/>
    </w:pPr>
    <w:rPr>
      <w:bCs/>
    </w:rPr>
  </w:style>
  <w:style w:type="paragraph" w:styleId="Kop8">
    <w:name w:val="heading 8"/>
    <w:aliases w:val="Kop 8 EVZ"/>
    <w:basedOn w:val="ZsysbasisEVZ"/>
    <w:next w:val="BasistekstEVZ"/>
    <w:uiPriority w:val="98"/>
    <w:semiHidden/>
    <w:rsid w:val="00345315"/>
    <w:pPr>
      <w:keepNext/>
      <w:keepLines/>
      <w:numPr>
        <w:ilvl w:val="7"/>
        <w:numId w:val="25"/>
      </w:numPr>
      <w:outlineLvl w:val="7"/>
    </w:pPr>
    <w:rPr>
      <w:iCs/>
    </w:rPr>
  </w:style>
  <w:style w:type="paragraph" w:styleId="Kop9">
    <w:name w:val="heading 9"/>
    <w:aliases w:val="Kop 9 EVZ"/>
    <w:basedOn w:val="ZsysbasisEVZ"/>
    <w:next w:val="BasistekstEVZ"/>
    <w:uiPriority w:val="98"/>
    <w:semiHidden/>
    <w:rsid w:val="00345315"/>
    <w:pPr>
      <w:keepNext/>
      <w:keepLines/>
      <w:numPr>
        <w:ilvl w:val="8"/>
        <w:numId w:val="25"/>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EVZ">
    <w:name w:val="Basistekst EVZ"/>
    <w:basedOn w:val="ZsysbasisEVZ"/>
    <w:qFormat/>
    <w:rsid w:val="00694F30"/>
  </w:style>
  <w:style w:type="paragraph" w:customStyle="1" w:styleId="ZsysbasisEVZ">
    <w:name w:val="Zsysbasis EVZ"/>
    <w:next w:val="BasistekstEVZ"/>
    <w:link w:val="ZsysbasisEVZChar"/>
    <w:uiPriority w:val="98"/>
    <w:semiHidden/>
    <w:rsid w:val="00561B48"/>
  </w:style>
  <w:style w:type="paragraph" w:customStyle="1" w:styleId="BasistekstvetEVZ">
    <w:name w:val="Basistekst vet EVZ"/>
    <w:basedOn w:val="ZsysbasisEVZ"/>
    <w:next w:val="BasistekstEVZ"/>
    <w:uiPriority w:val="2"/>
    <w:qFormat/>
    <w:rsid w:val="00122DED"/>
    <w:rPr>
      <w:b/>
      <w:bCs/>
    </w:rPr>
  </w:style>
  <w:style w:type="character" w:styleId="GevolgdeHyperlink">
    <w:name w:val="FollowedHyperlink"/>
    <w:aliases w:val="GevolgdeHyperlink EVZ"/>
    <w:basedOn w:val="Standaardalinea-lettertype"/>
    <w:uiPriority w:val="98"/>
    <w:semiHidden/>
    <w:rsid w:val="00B460C2"/>
    <w:rPr>
      <w:color w:val="auto"/>
      <w:u w:val="none"/>
    </w:rPr>
  </w:style>
  <w:style w:type="character" w:styleId="Hyperlink">
    <w:name w:val="Hyperlink"/>
    <w:aliases w:val="Hyperlink EVZ"/>
    <w:basedOn w:val="Standaardalinea-lettertype"/>
    <w:uiPriority w:val="98"/>
    <w:semiHidden/>
    <w:rsid w:val="00B460C2"/>
    <w:rPr>
      <w:color w:val="auto"/>
      <w:u w:val="none"/>
    </w:rPr>
  </w:style>
  <w:style w:type="paragraph" w:customStyle="1" w:styleId="AdresvakEVZ">
    <w:name w:val="Adresvak EVZ"/>
    <w:basedOn w:val="ZsysbasisEVZ"/>
    <w:uiPriority w:val="98"/>
    <w:semiHidden/>
    <w:rsid w:val="00280D1D"/>
    <w:rPr>
      <w:noProof/>
    </w:rPr>
  </w:style>
  <w:style w:type="paragraph" w:styleId="Koptekst">
    <w:name w:val="header"/>
    <w:basedOn w:val="ZsysbasisEVZ"/>
    <w:next w:val="BasistekstEVZ"/>
    <w:uiPriority w:val="98"/>
    <w:semiHidden/>
    <w:rsid w:val="00122DED"/>
  </w:style>
  <w:style w:type="paragraph" w:styleId="Voettekst">
    <w:name w:val="footer"/>
    <w:basedOn w:val="ZsysbasisEVZ"/>
    <w:next w:val="BasistekstEVZ"/>
    <w:uiPriority w:val="98"/>
    <w:semiHidden/>
    <w:rsid w:val="009171E0"/>
    <w:pPr>
      <w:jc w:val="right"/>
    </w:pPr>
    <w:rPr>
      <w:sz w:val="16"/>
    </w:rPr>
  </w:style>
  <w:style w:type="paragraph" w:customStyle="1" w:styleId="KoptekstEVZ">
    <w:name w:val="Koptekst EVZ"/>
    <w:basedOn w:val="ZsysbasisdocumentgegevensEVZ"/>
    <w:uiPriority w:val="98"/>
    <w:semiHidden/>
    <w:rsid w:val="00122DED"/>
  </w:style>
  <w:style w:type="paragraph" w:customStyle="1" w:styleId="VoettekstEVZ">
    <w:name w:val="Voettekst EVZ"/>
    <w:basedOn w:val="ZsysbasisdocumentgegevensEVZ"/>
    <w:uiPriority w:val="98"/>
    <w:semiHidden/>
    <w:rsid w:val="00E334BB"/>
    <w:pPr>
      <w:spacing w:line="196" w:lineRule="atLeast"/>
    </w:pPr>
    <w:rPr>
      <w:b/>
      <w:sz w:val="16"/>
    </w:rPr>
  </w:style>
  <w:style w:type="numbering" w:styleId="111111">
    <w:name w:val="Outline List 2"/>
    <w:basedOn w:val="Geenlijst"/>
    <w:uiPriority w:val="98"/>
    <w:semiHidden/>
    <w:rsid w:val="00E07762"/>
    <w:pPr>
      <w:numPr>
        <w:numId w:val="4"/>
      </w:numPr>
    </w:pPr>
  </w:style>
  <w:style w:type="numbering" w:styleId="1ai">
    <w:name w:val="Outline List 1"/>
    <w:basedOn w:val="Geenlijst"/>
    <w:uiPriority w:val="98"/>
    <w:semiHidden/>
    <w:rsid w:val="00E07762"/>
    <w:pPr>
      <w:numPr>
        <w:numId w:val="5"/>
      </w:numPr>
    </w:pPr>
  </w:style>
  <w:style w:type="paragraph" w:customStyle="1" w:styleId="BasistekstcursiefEVZ">
    <w:name w:val="Basistekst cursief EVZ"/>
    <w:basedOn w:val="ZsysbasisEVZ"/>
    <w:next w:val="BasistekstEVZ"/>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EVZ"/>
    <w:next w:val="BasistekstEVZ"/>
    <w:uiPriority w:val="98"/>
    <w:semiHidden/>
    <w:rsid w:val="0020607F"/>
  </w:style>
  <w:style w:type="paragraph" w:styleId="Adresenvelop">
    <w:name w:val="envelope address"/>
    <w:basedOn w:val="ZsysbasisEVZ"/>
    <w:next w:val="BasistekstEVZ"/>
    <w:uiPriority w:val="98"/>
    <w:semiHidden/>
    <w:rsid w:val="0020607F"/>
  </w:style>
  <w:style w:type="paragraph" w:styleId="Afsluiting">
    <w:name w:val="Closing"/>
    <w:basedOn w:val="ZsysbasisEVZ"/>
    <w:next w:val="BasistekstEVZ"/>
    <w:uiPriority w:val="98"/>
    <w:semiHidden/>
    <w:rsid w:val="0020607F"/>
  </w:style>
  <w:style w:type="paragraph" w:customStyle="1" w:styleId="Inspring1eniveauEVZ">
    <w:name w:val="Inspring 1e niveau EVZ"/>
    <w:basedOn w:val="ZsysbasisEVZ"/>
    <w:uiPriority w:val="26"/>
    <w:qFormat/>
    <w:rsid w:val="00122DED"/>
    <w:pPr>
      <w:tabs>
        <w:tab w:val="left" w:pos="284"/>
      </w:tabs>
      <w:ind w:left="284" w:hanging="284"/>
    </w:pPr>
  </w:style>
  <w:style w:type="paragraph" w:customStyle="1" w:styleId="Inspring2eniveauEVZ">
    <w:name w:val="Inspring 2e niveau EVZ"/>
    <w:basedOn w:val="ZsysbasisEVZ"/>
    <w:uiPriority w:val="27"/>
    <w:qFormat/>
    <w:rsid w:val="00122DED"/>
    <w:pPr>
      <w:tabs>
        <w:tab w:val="left" w:pos="567"/>
      </w:tabs>
      <w:ind w:left="568" w:hanging="284"/>
    </w:pPr>
  </w:style>
  <w:style w:type="paragraph" w:customStyle="1" w:styleId="Inspring3eniveauEVZ">
    <w:name w:val="Inspring 3e niveau EVZ"/>
    <w:basedOn w:val="ZsysbasisEVZ"/>
    <w:uiPriority w:val="28"/>
    <w:qFormat/>
    <w:rsid w:val="00122DED"/>
    <w:pPr>
      <w:tabs>
        <w:tab w:val="left" w:pos="851"/>
      </w:tabs>
      <w:ind w:left="851" w:hanging="284"/>
    </w:pPr>
  </w:style>
  <w:style w:type="paragraph" w:customStyle="1" w:styleId="Zwevend1eniveauEVZ">
    <w:name w:val="Zwevend 1e niveau EVZ"/>
    <w:basedOn w:val="ZsysbasisEVZ"/>
    <w:uiPriority w:val="29"/>
    <w:qFormat/>
    <w:rsid w:val="00122DED"/>
    <w:pPr>
      <w:ind w:left="284"/>
    </w:pPr>
  </w:style>
  <w:style w:type="paragraph" w:customStyle="1" w:styleId="Zwevend2eniveauEVZ">
    <w:name w:val="Zwevend 2e niveau EVZ"/>
    <w:basedOn w:val="ZsysbasisEVZ"/>
    <w:uiPriority w:val="30"/>
    <w:qFormat/>
    <w:rsid w:val="00122DED"/>
    <w:pPr>
      <w:ind w:left="567"/>
    </w:pPr>
  </w:style>
  <w:style w:type="paragraph" w:customStyle="1" w:styleId="Zwevend3eniveauEVZ">
    <w:name w:val="Zwevend 3e niveau EVZ"/>
    <w:basedOn w:val="ZsysbasisEVZ"/>
    <w:uiPriority w:val="31"/>
    <w:qFormat/>
    <w:rsid w:val="00122DED"/>
    <w:pPr>
      <w:ind w:left="851"/>
    </w:pPr>
  </w:style>
  <w:style w:type="paragraph" w:styleId="Inhopg1">
    <w:name w:val="toc 1"/>
    <w:aliases w:val="Inhopg 1 EVZ"/>
    <w:basedOn w:val="ZsysbasistocEVZ"/>
    <w:next w:val="BasistekstEVZ"/>
    <w:uiPriority w:val="98"/>
    <w:semiHidden/>
    <w:rsid w:val="00E65900"/>
    <w:rPr>
      <w:b/>
    </w:rPr>
  </w:style>
  <w:style w:type="paragraph" w:styleId="Inhopg2">
    <w:name w:val="toc 2"/>
    <w:aliases w:val="Inhopg 2 EVZ"/>
    <w:basedOn w:val="ZsysbasistocEVZ"/>
    <w:next w:val="BasistekstEVZ"/>
    <w:uiPriority w:val="98"/>
    <w:semiHidden/>
    <w:rsid w:val="00E65900"/>
  </w:style>
  <w:style w:type="paragraph" w:styleId="Inhopg3">
    <w:name w:val="toc 3"/>
    <w:aliases w:val="Inhopg 3 EVZ"/>
    <w:basedOn w:val="ZsysbasistocEVZ"/>
    <w:next w:val="BasistekstEVZ"/>
    <w:uiPriority w:val="98"/>
    <w:semiHidden/>
    <w:rsid w:val="00E65900"/>
  </w:style>
  <w:style w:type="paragraph" w:styleId="Inhopg4">
    <w:name w:val="toc 4"/>
    <w:aliases w:val="Inhopg 4 EVZ"/>
    <w:basedOn w:val="ZsysbasistocEVZ"/>
    <w:next w:val="BasistekstEVZ"/>
    <w:uiPriority w:val="98"/>
    <w:semiHidden/>
    <w:rsid w:val="00122DED"/>
  </w:style>
  <w:style w:type="paragraph" w:styleId="Bronvermelding">
    <w:name w:val="table of authorities"/>
    <w:basedOn w:val="ZsysbasisEVZ"/>
    <w:next w:val="BasistekstEVZ"/>
    <w:uiPriority w:val="98"/>
    <w:semiHidden/>
    <w:rsid w:val="00F33259"/>
    <w:pPr>
      <w:ind w:left="180" w:hanging="180"/>
    </w:pPr>
  </w:style>
  <w:style w:type="paragraph" w:styleId="Index2">
    <w:name w:val="index 2"/>
    <w:basedOn w:val="ZsysbasisEVZ"/>
    <w:next w:val="BasistekstEVZ"/>
    <w:uiPriority w:val="98"/>
    <w:semiHidden/>
    <w:rsid w:val="00122DED"/>
  </w:style>
  <w:style w:type="paragraph" w:styleId="Index3">
    <w:name w:val="index 3"/>
    <w:basedOn w:val="ZsysbasisEVZ"/>
    <w:next w:val="BasistekstEVZ"/>
    <w:uiPriority w:val="98"/>
    <w:semiHidden/>
    <w:rsid w:val="00122DED"/>
  </w:style>
  <w:style w:type="paragraph" w:styleId="Ondertitel">
    <w:name w:val="Subtitle"/>
    <w:basedOn w:val="ZsysbasisEVZ"/>
    <w:next w:val="BasistekstEVZ"/>
    <w:uiPriority w:val="98"/>
    <w:semiHidden/>
    <w:rsid w:val="00122DED"/>
  </w:style>
  <w:style w:type="paragraph" w:styleId="Titel">
    <w:name w:val="Title"/>
    <w:basedOn w:val="ZsysbasisEVZ"/>
    <w:next w:val="BasistekstEVZ"/>
    <w:uiPriority w:val="98"/>
    <w:semiHidden/>
    <w:rsid w:val="00122DED"/>
  </w:style>
  <w:style w:type="paragraph" w:customStyle="1" w:styleId="Kop2zondernummerEVZ">
    <w:name w:val="Kop 2 zonder nummer EVZ"/>
    <w:basedOn w:val="ZsysbasisEVZ"/>
    <w:next w:val="BasistekstEVZ"/>
    <w:uiPriority w:val="9"/>
    <w:qFormat/>
    <w:rsid w:val="009171E0"/>
    <w:pPr>
      <w:keepNext/>
      <w:keepLines/>
      <w:outlineLvl w:val="1"/>
    </w:pPr>
    <w:rPr>
      <w:b/>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8"/>
    <w:semiHidden/>
    <w:rsid w:val="00DF1BBC"/>
    <w:rPr>
      <w:color w:val="000000"/>
      <w:bdr w:val="none" w:sz="0" w:space="0" w:color="auto"/>
      <w:shd w:val="clear" w:color="auto" w:fill="FFFF00"/>
    </w:rPr>
  </w:style>
  <w:style w:type="paragraph" w:customStyle="1" w:styleId="Kop1zondernummerEVZ">
    <w:name w:val="Kop 1 zonder nummer EVZ"/>
    <w:basedOn w:val="ZsysbasisEVZ"/>
    <w:next w:val="BasistekstEVZ"/>
    <w:uiPriority w:val="7"/>
    <w:qFormat/>
    <w:rsid w:val="00E27582"/>
    <w:pPr>
      <w:keepNext/>
      <w:keepLines/>
      <w:spacing w:line="342" w:lineRule="exact"/>
      <w:outlineLvl w:val="0"/>
    </w:pPr>
    <w:rPr>
      <w:b/>
      <w:color w:val="35A8E0" w:themeColor="accent2"/>
      <w:sz w:val="28"/>
      <w:szCs w:val="32"/>
    </w:rPr>
  </w:style>
  <w:style w:type="paragraph" w:customStyle="1" w:styleId="Kop3zondernummerEVZ">
    <w:name w:val="Kop 3 zonder nummer EVZ"/>
    <w:basedOn w:val="ZsysbasisEVZ"/>
    <w:next w:val="BasistekstEVZ"/>
    <w:uiPriority w:val="10"/>
    <w:qFormat/>
    <w:rsid w:val="00907888"/>
    <w:pPr>
      <w:keepNext/>
      <w:keepLines/>
      <w:outlineLvl w:val="2"/>
    </w:pPr>
    <w:rPr>
      <w:b/>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EVZ"/>
    <w:basedOn w:val="ZsysbasistocEVZ"/>
    <w:next w:val="BasistekstEVZ"/>
    <w:uiPriority w:val="98"/>
    <w:semiHidden/>
    <w:rsid w:val="003964D4"/>
  </w:style>
  <w:style w:type="paragraph" w:styleId="Inhopg6">
    <w:name w:val="toc 6"/>
    <w:aliases w:val="Inhopg 6 EVZ"/>
    <w:basedOn w:val="ZsysbasistocEVZ"/>
    <w:next w:val="BasistekstEVZ"/>
    <w:uiPriority w:val="98"/>
    <w:semiHidden/>
    <w:rsid w:val="003964D4"/>
  </w:style>
  <w:style w:type="paragraph" w:styleId="Inhopg7">
    <w:name w:val="toc 7"/>
    <w:aliases w:val="Inhopg 7 EVZ"/>
    <w:basedOn w:val="ZsysbasistocEVZ"/>
    <w:next w:val="BasistekstEVZ"/>
    <w:uiPriority w:val="98"/>
    <w:semiHidden/>
    <w:rsid w:val="003964D4"/>
  </w:style>
  <w:style w:type="paragraph" w:styleId="Inhopg8">
    <w:name w:val="toc 8"/>
    <w:aliases w:val="Inhopg 8 EVZ"/>
    <w:basedOn w:val="ZsysbasistocEVZ"/>
    <w:next w:val="BasistekstEVZ"/>
    <w:uiPriority w:val="98"/>
    <w:semiHidden/>
    <w:rsid w:val="003964D4"/>
  </w:style>
  <w:style w:type="paragraph" w:styleId="Inhopg9">
    <w:name w:val="toc 9"/>
    <w:aliases w:val="Inhopg 9 EVZ"/>
    <w:basedOn w:val="ZsysbasistocEVZ"/>
    <w:next w:val="BasistekstEVZ"/>
    <w:uiPriority w:val="98"/>
    <w:semiHidden/>
    <w:rsid w:val="003964D4"/>
  </w:style>
  <w:style w:type="paragraph" w:styleId="Afzender">
    <w:name w:val="envelope return"/>
    <w:basedOn w:val="ZsysbasisEVZ"/>
    <w:next w:val="BasistekstEVZ"/>
    <w:uiPriority w:val="98"/>
    <w:semiHidden/>
    <w:rsid w:val="0020607F"/>
  </w:style>
  <w:style w:type="numbering" w:styleId="Artikelsectie">
    <w:name w:val="Outline List 3"/>
    <w:basedOn w:val="Geenlijst"/>
    <w:uiPriority w:val="98"/>
    <w:semiHidden/>
    <w:rsid w:val="00E07762"/>
    <w:pPr>
      <w:numPr>
        <w:numId w:val="6"/>
      </w:numPr>
    </w:pPr>
  </w:style>
  <w:style w:type="paragraph" w:styleId="Berichtkop">
    <w:name w:val="Message Header"/>
    <w:basedOn w:val="ZsysbasisEVZ"/>
    <w:next w:val="BasistekstEVZ"/>
    <w:uiPriority w:val="98"/>
    <w:semiHidden/>
    <w:rsid w:val="0020607F"/>
  </w:style>
  <w:style w:type="paragraph" w:styleId="Bloktekst">
    <w:name w:val="Block Text"/>
    <w:basedOn w:val="ZsysbasisEVZ"/>
    <w:next w:val="BasistekstEVZ"/>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EVZ"/>
    <w:next w:val="BasistekstEVZ"/>
    <w:uiPriority w:val="98"/>
    <w:semiHidden/>
    <w:rsid w:val="0020607F"/>
  </w:style>
  <w:style w:type="paragraph" w:styleId="Handtekening">
    <w:name w:val="Signature"/>
    <w:basedOn w:val="ZsysbasisEVZ"/>
    <w:next w:val="BasistekstEVZ"/>
    <w:uiPriority w:val="98"/>
    <w:semiHidden/>
    <w:rsid w:val="0020607F"/>
  </w:style>
  <w:style w:type="paragraph" w:styleId="HTML-voorafopgemaakt">
    <w:name w:val="HTML Preformatted"/>
    <w:basedOn w:val="ZsysbasisEVZ"/>
    <w:next w:val="BasistekstEVZ"/>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EBF6FC" w:themeColor="accent5"/>
        <w:left w:val="single" w:sz="8" w:space="0" w:color="EBF6FC" w:themeColor="accent5"/>
        <w:bottom w:val="single" w:sz="8" w:space="0" w:color="EBF6FC" w:themeColor="accent5"/>
        <w:right w:val="single" w:sz="8" w:space="0" w:color="EBF6FC" w:themeColor="accent5"/>
      </w:tblBorders>
    </w:tblPr>
    <w:tblStylePr w:type="firstRow">
      <w:pPr>
        <w:spacing w:before="0" w:after="0" w:line="240" w:lineRule="auto"/>
      </w:pPr>
      <w:rPr>
        <w:b/>
        <w:bCs/>
        <w:color w:val="FFFFFF" w:themeColor="background1"/>
      </w:rPr>
      <w:tblPr/>
      <w:tcPr>
        <w:shd w:val="clear" w:color="auto" w:fill="EBF6FC" w:themeFill="accent5"/>
      </w:tcPr>
    </w:tblStylePr>
    <w:tblStylePr w:type="lastRow">
      <w:pPr>
        <w:spacing w:before="0" w:after="0" w:line="240" w:lineRule="auto"/>
      </w:pPr>
      <w:rPr>
        <w:b/>
        <w:bCs/>
      </w:rPr>
      <w:tblPr/>
      <w:tcPr>
        <w:tcBorders>
          <w:top w:val="double" w:sz="6" w:space="0" w:color="EBF6FC" w:themeColor="accent5"/>
          <w:left w:val="single" w:sz="8" w:space="0" w:color="EBF6FC" w:themeColor="accent5"/>
          <w:bottom w:val="single" w:sz="8" w:space="0" w:color="EBF6FC" w:themeColor="accent5"/>
          <w:right w:val="single" w:sz="8" w:space="0" w:color="EBF6FC" w:themeColor="accent5"/>
        </w:tcBorders>
      </w:tcPr>
    </w:tblStylePr>
    <w:tblStylePr w:type="firstCol">
      <w:rPr>
        <w:b/>
        <w:bCs/>
      </w:rPr>
    </w:tblStylePr>
    <w:tblStylePr w:type="lastCol">
      <w:rPr>
        <w:b/>
        <w:bCs/>
      </w:rPr>
    </w:tblStylePr>
    <w:tblStylePr w:type="band1Vert">
      <w:tblPr/>
      <w:tcPr>
        <w:tcBorders>
          <w:top w:val="single" w:sz="8" w:space="0" w:color="EBF6FC" w:themeColor="accent5"/>
          <w:left w:val="single" w:sz="8" w:space="0" w:color="EBF6FC" w:themeColor="accent5"/>
          <w:bottom w:val="single" w:sz="8" w:space="0" w:color="EBF6FC" w:themeColor="accent5"/>
          <w:right w:val="single" w:sz="8" w:space="0" w:color="EBF6FC" w:themeColor="accent5"/>
        </w:tcBorders>
      </w:tcPr>
    </w:tblStylePr>
    <w:tblStylePr w:type="band1Horz">
      <w:tblPr/>
      <w:tcPr>
        <w:tcBorders>
          <w:top w:val="single" w:sz="8" w:space="0" w:color="EBF6FC" w:themeColor="accent5"/>
          <w:left w:val="single" w:sz="8" w:space="0" w:color="EBF6FC" w:themeColor="accent5"/>
          <w:bottom w:val="single" w:sz="8" w:space="0" w:color="EBF6FC" w:themeColor="accent5"/>
          <w:right w:val="single" w:sz="8" w:space="0" w:color="EBF6FC"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E5E5E5" w:themeColor="accent4"/>
        <w:left w:val="single" w:sz="8" w:space="0" w:color="E5E5E5" w:themeColor="accent4"/>
        <w:bottom w:val="single" w:sz="8" w:space="0" w:color="E5E5E5" w:themeColor="accent4"/>
        <w:right w:val="single" w:sz="8" w:space="0" w:color="E5E5E5" w:themeColor="accent4"/>
      </w:tblBorders>
    </w:tblPr>
    <w:tblStylePr w:type="firstRow">
      <w:pPr>
        <w:spacing w:before="0" w:after="0" w:line="240" w:lineRule="auto"/>
      </w:pPr>
      <w:rPr>
        <w:b/>
        <w:bCs/>
        <w:color w:val="FFFFFF" w:themeColor="background1"/>
      </w:rPr>
      <w:tblPr/>
      <w:tcPr>
        <w:shd w:val="clear" w:color="auto" w:fill="E5E5E5" w:themeFill="accent4"/>
      </w:tcPr>
    </w:tblStylePr>
    <w:tblStylePr w:type="lastRow">
      <w:pPr>
        <w:spacing w:before="0" w:after="0" w:line="240" w:lineRule="auto"/>
      </w:pPr>
      <w:rPr>
        <w:b/>
        <w:bCs/>
      </w:rPr>
      <w:tblPr/>
      <w:tcPr>
        <w:tcBorders>
          <w:top w:val="double" w:sz="6" w:space="0" w:color="E5E5E5" w:themeColor="accent4"/>
          <w:left w:val="single" w:sz="8" w:space="0" w:color="E5E5E5" w:themeColor="accent4"/>
          <w:bottom w:val="single" w:sz="8" w:space="0" w:color="E5E5E5" w:themeColor="accent4"/>
          <w:right w:val="single" w:sz="8" w:space="0" w:color="E5E5E5" w:themeColor="accent4"/>
        </w:tcBorders>
      </w:tcPr>
    </w:tblStylePr>
    <w:tblStylePr w:type="firstCol">
      <w:rPr>
        <w:b/>
        <w:bCs/>
      </w:rPr>
    </w:tblStylePr>
    <w:tblStylePr w:type="lastCol">
      <w:rPr>
        <w:b/>
        <w:bCs/>
      </w:rPr>
    </w:tblStylePr>
    <w:tblStylePr w:type="band1Vert">
      <w:tblPr/>
      <w:tcPr>
        <w:tcBorders>
          <w:top w:val="single" w:sz="8" w:space="0" w:color="E5E5E5" w:themeColor="accent4"/>
          <w:left w:val="single" w:sz="8" w:space="0" w:color="E5E5E5" w:themeColor="accent4"/>
          <w:bottom w:val="single" w:sz="8" w:space="0" w:color="E5E5E5" w:themeColor="accent4"/>
          <w:right w:val="single" w:sz="8" w:space="0" w:color="E5E5E5" w:themeColor="accent4"/>
        </w:tcBorders>
      </w:tcPr>
    </w:tblStylePr>
    <w:tblStylePr w:type="band1Horz">
      <w:tblPr/>
      <w:tcPr>
        <w:tcBorders>
          <w:top w:val="single" w:sz="8" w:space="0" w:color="E5E5E5" w:themeColor="accent4"/>
          <w:left w:val="single" w:sz="8" w:space="0" w:color="E5E5E5" w:themeColor="accent4"/>
          <w:bottom w:val="single" w:sz="8" w:space="0" w:color="E5E5E5" w:themeColor="accent4"/>
          <w:right w:val="single" w:sz="8" w:space="0" w:color="E5E5E5"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tblBorders>
    </w:tblPr>
    <w:tblStylePr w:type="firstRow">
      <w:pPr>
        <w:spacing w:before="0" w:after="0" w:line="240" w:lineRule="auto"/>
      </w:pPr>
      <w:rPr>
        <w:b/>
        <w:bCs/>
        <w:color w:val="FFFFFF" w:themeColor="background1"/>
      </w:rPr>
      <w:tblPr/>
      <w:tcPr>
        <w:shd w:val="clear" w:color="auto" w:fill="FFCC00" w:themeFill="accent3"/>
      </w:tcPr>
    </w:tblStylePr>
    <w:tblStylePr w:type="lastRow">
      <w:pPr>
        <w:spacing w:before="0" w:after="0" w:line="240" w:lineRule="auto"/>
      </w:pPr>
      <w:rPr>
        <w:b/>
        <w:bCs/>
      </w:rPr>
      <w:tblPr/>
      <w:tcPr>
        <w:tcBorders>
          <w:top w:val="double" w:sz="6" w:space="0" w:color="FFCC00" w:themeColor="accent3"/>
          <w:left w:val="single" w:sz="8" w:space="0" w:color="FFCC00" w:themeColor="accent3"/>
          <w:bottom w:val="single" w:sz="8" w:space="0" w:color="FFCC00" w:themeColor="accent3"/>
          <w:right w:val="single" w:sz="8" w:space="0" w:color="FFCC00" w:themeColor="accent3"/>
        </w:tcBorders>
      </w:tcPr>
    </w:tblStylePr>
    <w:tblStylePr w:type="firstCol">
      <w:rPr>
        <w:b/>
        <w:bCs/>
      </w:rPr>
    </w:tblStylePr>
    <w:tblStylePr w:type="lastCol">
      <w:rPr>
        <w:b/>
        <w:bCs/>
      </w:rPr>
    </w:tblStylePr>
    <w:tblStylePr w:type="band1Vert">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tcPr>
    </w:tblStylePr>
    <w:tblStylePr w:type="band1Horz">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tcPr>
    </w:tblStylePr>
  </w:style>
  <w:style w:type="paragraph" w:styleId="HTML-adres">
    <w:name w:val="HTML Address"/>
    <w:basedOn w:val="ZsysbasisEVZ"/>
    <w:next w:val="BasistekstEVZ"/>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tblBorders>
    </w:tblPr>
    <w:tblStylePr w:type="firstRow">
      <w:pPr>
        <w:spacing w:before="0" w:after="0" w:line="240" w:lineRule="auto"/>
      </w:pPr>
      <w:rPr>
        <w:b/>
        <w:bCs/>
        <w:color w:val="FFFFFF" w:themeColor="background1"/>
      </w:rPr>
      <w:tblPr/>
      <w:tcPr>
        <w:shd w:val="clear" w:color="auto" w:fill="35A8E0" w:themeFill="accent2"/>
      </w:tcPr>
    </w:tblStylePr>
    <w:tblStylePr w:type="lastRow">
      <w:pPr>
        <w:spacing w:before="0" w:after="0" w:line="240" w:lineRule="auto"/>
      </w:pPr>
      <w:rPr>
        <w:b/>
        <w:bCs/>
      </w:rPr>
      <w:tblPr/>
      <w:tcPr>
        <w:tcBorders>
          <w:top w:val="double" w:sz="6" w:space="0" w:color="35A8E0" w:themeColor="accent2"/>
          <w:left w:val="single" w:sz="8" w:space="0" w:color="35A8E0" w:themeColor="accent2"/>
          <w:bottom w:val="single" w:sz="8" w:space="0" w:color="35A8E0" w:themeColor="accent2"/>
          <w:right w:val="single" w:sz="8" w:space="0" w:color="35A8E0" w:themeColor="accent2"/>
        </w:tcBorders>
      </w:tcPr>
    </w:tblStylePr>
    <w:tblStylePr w:type="firstCol">
      <w:rPr>
        <w:b/>
        <w:bCs/>
      </w:rPr>
    </w:tblStylePr>
    <w:tblStylePr w:type="lastCol">
      <w:rPr>
        <w:b/>
        <w:bCs/>
      </w:rPr>
    </w:tblStylePr>
    <w:tblStylePr w:type="band1Vert">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tcPr>
    </w:tblStylePr>
    <w:tblStylePr w:type="band1Horz">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tcPr>
    </w:tblStylePr>
  </w:style>
  <w:style w:type="table" w:styleId="Lichtearcering-accent6">
    <w:name w:val="Light Shading Accent 6"/>
    <w:basedOn w:val="Standaardtabel"/>
    <w:uiPriority w:val="60"/>
    <w:semiHidden/>
    <w:rsid w:val="00E07762"/>
    <w:pPr>
      <w:spacing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EVZ"/>
    <w:next w:val="BasistekstEVZ"/>
    <w:uiPriority w:val="98"/>
    <w:semiHidden/>
    <w:rsid w:val="00F33259"/>
    <w:pPr>
      <w:ind w:left="284" w:hanging="284"/>
    </w:pPr>
  </w:style>
  <w:style w:type="paragraph" w:styleId="Lijst2">
    <w:name w:val="List 2"/>
    <w:basedOn w:val="ZsysbasisEVZ"/>
    <w:next w:val="BasistekstEVZ"/>
    <w:uiPriority w:val="98"/>
    <w:semiHidden/>
    <w:rsid w:val="00F33259"/>
    <w:pPr>
      <w:ind w:left="568" w:hanging="284"/>
    </w:pPr>
  </w:style>
  <w:style w:type="paragraph" w:styleId="Lijst3">
    <w:name w:val="List 3"/>
    <w:basedOn w:val="ZsysbasisEVZ"/>
    <w:next w:val="BasistekstEVZ"/>
    <w:uiPriority w:val="98"/>
    <w:semiHidden/>
    <w:rsid w:val="00F33259"/>
    <w:pPr>
      <w:ind w:left="851" w:hanging="284"/>
    </w:pPr>
  </w:style>
  <w:style w:type="paragraph" w:styleId="Lijst4">
    <w:name w:val="List 4"/>
    <w:basedOn w:val="ZsysbasisEVZ"/>
    <w:next w:val="BasistekstEVZ"/>
    <w:uiPriority w:val="98"/>
    <w:semiHidden/>
    <w:rsid w:val="00F33259"/>
    <w:pPr>
      <w:ind w:left="1135" w:hanging="284"/>
    </w:pPr>
  </w:style>
  <w:style w:type="paragraph" w:styleId="Lijst5">
    <w:name w:val="List 5"/>
    <w:basedOn w:val="ZsysbasisEVZ"/>
    <w:next w:val="BasistekstEVZ"/>
    <w:uiPriority w:val="98"/>
    <w:semiHidden/>
    <w:rsid w:val="00F33259"/>
    <w:pPr>
      <w:ind w:left="1418" w:hanging="284"/>
    </w:pPr>
  </w:style>
  <w:style w:type="paragraph" w:styleId="Index1">
    <w:name w:val="index 1"/>
    <w:basedOn w:val="ZsysbasisEVZ"/>
    <w:next w:val="BasistekstEVZ"/>
    <w:uiPriority w:val="98"/>
    <w:semiHidden/>
    <w:rsid w:val="00F33259"/>
  </w:style>
  <w:style w:type="paragraph" w:styleId="Lijstopsomteken">
    <w:name w:val="List Bullet"/>
    <w:basedOn w:val="ZsysbasisEVZ"/>
    <w:next w:val="BasistekstEVZ"/>
    <w:uiPriority w:val="98"/>
    <w:semiHidden/>
    <w:rsid w:val="00E7078D"/>
    <w:pPr>
      <w:numPr>
        <w:numId w:val="10"/>
      </w:numPr>
      <w:ind w:left="357" w:hanging="357"/>
    </w:pPr>
  </w:style>
  <w:style w:type="paragraph" w:styleId="Lijstopsomteken2">
    <w:name w:val="List Bullet 2"/>
    <w:basedOn w:val="ZsysbasisEVZ"/>
    <w:next w:val="BasistekstEVZ"/>
    <w:uiPriority w:val="98"/>
    <w:semiHidden/>
    <w:rsid w:val="00E7078D"/>
    <w:pPr>
      <w:numPr>
        <w:numId w:val="11"/>
      </w:numPr>
      <w:ind w:left="641" w:hanging="357"/>
    </w:pPr>
  </w:style>
  <w:style w:type="paragraph" w:styleId="Lijstopsomteken3">
    <w:name w:val="List Bullet 3"/>
    <w:basedOn w:val="ZsysbasisEVZ"/>
    <w:next w:val="BasistekstEVZ"/>
    <w:uiPriority w:val="98"/>
    <w:semiHidden/>
    <w:rsid w:val="00E7078D"/>
    <w:pPr>
      <w:numPr>
        <w:numId w:val="12"/>
      </w:numPr>
      <w:ind w:left="924" w:hanging="357"/>
    </w:pPr>
  </w:style>
  <w:style w:type="paragraph" w:styleId="Lijstopsomteken4">
    <w:name w:val="List Bullet 4"/>
    <w:basedOn w:val="ZsysbasisEVZ"/>
    <w:next w:val="BasistekstEVZ"/>
    <w:uiPriority w:val="98"/>
    <w:semiHidden/>
    <w:rsid w:val="00E7078D"/>
    <w:pPr>
      <w:numPr>
        <w:numId w:val="13"/>
      </w:numPr>
      <w:ind w:left="1208" w:hanging="357"/>
    </w:pPr>
  </w:style>
  <w:style w:type="paragraph" w:styleId="Lijstnummering">
    <w:name w:val="List Number"/>
    <w:basedOn w:val="ZsysbasisEVZ"/>
    <w:next w:val="BasistekstEVZ"/>
    <w:uiPriority w:val="98"/>
    <w:semiHidden/>
    <w:rsid w:val="00705849"/>
    <w:pPr>
      <w:numPr>
        <w:numId w:val="15"/>
      </w:numPr>
      <w:ind w:left="357" w:hanging="357"/>
    </w:pPr>
  </w:style>
  <w:style w:type="paragraph" w:styleId="Lijstnummering2">
    <w:name w:val="List Number 2"/>
    <w:basedOn w:val="ZsysbasisEVZ"/>
    <w:next w:val="BasistekstEVZ"/>
    <w:uiPriority w:val="98"/>
    <w:semiHidden/>
    <w:rsid w:val="00705849"/>
    <w:pPr>
      <w:numPr>
        <w:numId w:val="16"/>
      </w:numPr>
      <w:ind w:left="641" w:hanging="357"/>
    </w:pPr>
  </w:style>
  <w:style w:type="paragraph" w:styleId="Lijstnummering3">
    <w:name w:val="List Number 3"/>
    <w:basedOn w:val="ZsysbasisEVZ"/>
    <w:next w:val="BasistekstEVZ"/>
    <w:uiPriority w:val="98"/>
    <w:semiHidden/>
    <w:rsid w:val="00705849"/>
    <w:pPr>
      <w:numPr>
        <w:numId w:val="17"/>
      </w:numPr>
      <w:ind w:left="924" w:hanging="357"/>
    </w:pPr>
  </w:style>
  <w:style w:type="paragraph" w:styleId="Lijstnummering4">
    <w:name w:val="List Number 4"/>
    <w:basedOn w:val="ZsysbasisEVZ"/>
    <w:next w:val="BasistekstEVZ"/>
    <w:uiPriority w:val="98"/>
    <w:semiHidden/>
    <w:rsid w:val="00705849"/>
    <w:pPr>
      <w:numPr>
        <w:numId w:val="18"/>
      </w:numPr>
      <w:ind w:left="1208" w:hanging="357"/>
    </w:pPr>
  </w:style>
  <w:style w:type="paragraph" w:styleId="Lijstnummering5">
    <w:name w:val="List Number 5"/>
    <w:basedOn w:val="ZsysbasisEVZ"/>
    <w:next w:val="BasistekstEVZ"/>
    <w:uiPriority w:val="98"/>
    <w:semiHidden/>
    <w:rsid w:val="00705849"/>
    <w:pPr>
      <w:numPr>
        <w:numId w:val="19"/>
      </w:numPr>
      <w:ind w:left="1491" w:hanging="357"/>
    </w:pPr>
  </w:style>
  <w:style w:type="paragraph" w:styleId="Lijstvoortzetting">
    <w:name w:val="List Continue"/>
    <w:basedOn w:val="ZsysbasisEVZ"/>
    <w:next w:val="BasistekstEVZ"/>
    <w:uiPriority w:val="98"/>
    <w:semiHidden/>
    <w:rsid w:val="00705849"/>
    <w:pPr>
      <w:ind w:left="284"/>
    </w:pPr>
  </w:style>
  <w:style w:type="paragraph" w:styleId="Lijstvoortzetting2">
    <w:name w:val="List Continue 2"/>
    <w:basedOn w:val="ZsysbasisEVZ"/>
    <w:next w:val="BasistekstEVZ"/>
    <w:uiPriority w:val="98"/>
    <w:semiHidden/>
    <w:rsid w:val="00705849"/>
    <w:pPr>
      <w:ind w:left="567"/>
    </w:pPr>
  </w:style>
  <w:style w:type="paragraph" w:styleId="Lijstvoortzetting3">
    <w:name w:val="List Continue 3"/>
    <w:basedOn w:val="ZsysbasisEVZ"/>
    <w:next w:val="BasistekstEVZ"/>
    <w:uiPriority w:val="98"/>
    <w:semiHidden/>
    <w:rsid w:val="00705849"/>
    <w:pPr>
      <w:ind w:left="851"/>
    </w:pPr>
  </w:style>
  <w:style w:type="paragraph" w:styleId="Lijstvoortzetting4">
    <w:name w:val="List Continue 4"/>
    <w:basedOn w:val="ZsysbasisEVZ"/>
    <w:next w:val="BasistekstEVZ"/>
    <w:uiPriority w:val="98"/>
    <w:semiHidden/>
    <w:rsid w:val="00705849"/>
    <w:pPr>
      <w:ind w:left="1134"/>
    </w:pPr>
  </w:style>
  <w:style w:type="paragraph" w:styleId="Lijstvoortzetting5">
    <w:name w:val="List Continue 5"/>
    <w:basedOn w:val="ZsysbasisEVZ"/>
    <w:next w:val="BasistekstEVZ"/>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EVZ"/>
    <w:next w:val="BasistekstEVZ"/>
    <w:uiPriority w:val="98"/>
    <w:semiHidden/>
    <w:rsid w:val="0020607F"/>
  </w:style>
  <w:style w:type="paragraph" w:styleId="Notitiekop">
    <w:name w:val="Note Heading"/>
    <w:basedOn w:val="ZsysbasisEVZ"/>
    <w:next w:val="BasistekstEVZ"/>
    <w:uiPriority w:val="98"/>
    <w:semiHidden/>
    <w:rsid w:val="0020607F"/>
  </w:style>
  <w:style w:type="paragraph" w:styleId="Plattetekst">
    <w:name w:val="Body Text"/>
    <w:basedOn w:val="ZsysbasisEVZ"/>
    <w:next w:val="BasistekstEVZ"/>
    <w:link w:val="PlattetekstChar"/>
    <w:uiPriority w:val="98"/>
    <w:semiHidden/>
    <w:rsid w:val="00D802A1"/>
  </w:style>
  <w:style w:type="paragraph" w:styleId="Plattetekst2">
    <w:name w:val="Body Text 2"/>
    <w:basedOn w:val="ZsysbasisEVZ"/>
    <w:next w:val="BasistekstEVZ"/>
    <w:link w:val="Plattetekst2Char"/>
    <w:uiPriority w:val="98"/>
    <w:semiHidden/>
    <w:rsid w:val="00E7078D"/>
  </w:style>
  <w:style w:type="paragraph" w:styleId="Plattetekst3">
    <w:name w:val="Body Text 3"/>
    <w:basedOn w:val="ZsysbasisEVZ"/>
    <w:next w:val="BasistekstEVZ"/>
    <w:uiPriority w:val="98"/>
    <w:semiHidden/>
    <w:rsid w:val="0020607F"/>
  </w:style>
  <w:style w:type="paragraph" w:styleId="Platteteksteersteinspringing">
    <w:name w:val="Body Text First Indent"/>
    <w:basedOn w:val="ZsysbasisEVZ"/>
    <w:next w:val="BasistekstEVZ"/>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14:numForm w14:val="lining"/>
    </w:rPr>
  </w:style>
  <w:style w:type="paragraph" w:styleId="Plattetekstinspringen">
    <w:name w:val="Body Text Indent"/>
    <w:basedOn w:val="ZsysbasisEVZ"/>
    <w:next w:val="BasistekstEVZ"/>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EVZ"/>
    <w:next w:val="BasistekstEVZ"/>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EVZChar">
    <w:name w:val="Zsysbasis EVZ Char"/>
    <w:basedOn w:val="Standaardalinea-lettertype"/>
    <w:link w:val="ZsysbasisEVZ"/>
    <w:semiHidden/>
    <w:rsid w:val="00561B48"/>
    <w:rPr>
      <w:color w:val="000000" w:themeColor="text1"/>
      <w14:numForm w14:val="lining"/>
    </w:rPr>
  </w:style>
  <w:style w:type="paragraph" w:styleId="Standaardinspringing">
    <w:name w:val="Normal Indent"/>
    <w:basedOn w:val="ZsysbasisEVZ"/>
    <w:next w:val="BasistekstEVZ"/>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EVZ"/>
    <w:basedOn w:val="Standaardalinea-lettertype"/>
    <w:uiPriority w:val="98"/>
    <w:semiHidden/>
    <w:rsid w:val="00CB7600"/>
    <w:rPr>
      <w:vertAlign w:val="superscript"/>
    </w:rPr>
  </w:style>
  <w:style w:type="paragraph" w:styleId="Voetnoottekst">
    <w:name w:val="footnote text"/>
    <w:aliases w:val="Voetnoottekst EVZ"/>
    <w:basedOn w:val="ZsysbasisEVZ"/>
    <w:uiPriority w:val="98"/>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EVZ"/>
    <w:next w:val="BasistekstEVZ"/>
    <w:uiPriority w:val="98"/>
    <w:semiHidden/>
    <w:rsid w:val="0020607F"/>
  </w:style>
  <w:style w:type="paragraph" w:styleId="Tekstzonderopmaak">
    <w:name w:val="Plain Text"/>
    <w:basedOn w:val="ZsysbasisEVZ"/>
    <w:next w:val="BasistekstEVZ"/>
    <w:uiPriority w:val="98"/>
    <w:semiHidden/>
    <w:rsid w:val="0020607F"/>
  </w:style>
  <w:style w:type="paragraph" w:styleId="Ballontekst">
    <w:name w:val="Balloon Text"/>
    <w:basedOn w:val="ZsysbasisEVZ"/>
    <w:next w:val="BasistekstEVZ"/>
    <w:uiPriority w:val="98"/>
    <w:semiHidden/>
    <w:rsid w:val="0020607F"/>
  </w:style>
  <w:style w:type="paragraph" w:styleId="Bijschrift">
    <w:name w:val="caption"/>
    <w:aliases w:val="Bijschrift EVZ"/>
    <w:basedOn w:val="ZsysbasisEVZ"/>
    <w:next w:val="BasistekstEVZ"/>
    <w:uiPriority w:val="5"/>
    <w:qFormat/>
    <w:rsid w:val="006474D7"/>
    <w:pPr>
      <w:spacing w:after="40"/>
    </w:pPr>
  </w:style>
  <w:style w:type="character" w:customStyle="1" w:styleId="TekstopmerkingChar">
    <w:name w:val="Tekst opmerking Char"/>
    <w:basedOn w:val="ZsysbasisEVZChar"/>
    <w:link w:val="Tekstopmerking"/>
    <w:semiHidden/>
    <w:rsid w:val="008736AE"/>
    <w:rPr>
      <w:rFonts w:asciiTheme="minorHAnsi" w:hAnsiTheme="minorHAnsi" w:cs="Maiandra GD"/>
      <w:color w:val="000000" w:themeColor="text1"/>
      <w:sz w:val="18"/>
      <w:szCs w:val="18"/>
      <w14:numForm w14:val="lining"/>
    </w:rPr>
  </w:style>
  <w:style w:type="paragraph" w:styleId="Documentstructuur">
    <w:name w:val="Document Map"/>
    <w:basedOn w:val="ZsysbasisEVZ"/>
    <w:next w:val="BasistekstEVZ"/>
    <w:uiPriority w:val="98"/>
    <w:semiHidden/>
    <w:rsid w:val="0020607F"/>
  </w:style>
  <w:style w:type="table" w:styleId="Lichtearcering-accent5">
    <w:name w:val="Light Shading Accent 5"/>
    <w:basedOn w:val="Standaardtabel"/>
    <w:uiPriority w:val="60"/>
    <w:semiHidden/>
    <w:rsid w:val="00E07762"/>
    <w:pPr>
      <w:spacing w:line="240" w:lineRule="auto"/>
    </w:pPr>
    <w:rPr>
      <w:color w:val="80C6EC" w:themeColor="accent5" w:themeShade="BF"/>
    </w:rPr>
    <w:tblPr>
      <w:tblStyleRowBandSize w:val="1"/>
      <w:tblStyleColBandSize w:val="1"/>
      <w:tblBorders>
        <w:top w:val="single" w:sz="8" w:space="0" w:color="EBF6FC" w:themeColor="accent5"/>
        <w:bottom w:val="single" w:sz="8" w:space="0" w:color="EBF6FC" w:themeColor="accent5"/>
      </w:tblBorders>
    </w:tblPr>
    <w:tblStylePr w:type="firstRow">
      <w:pPr>
        <w:spacing w:before="0" w:after="0" w:line="240" w:lineRule="auto"/>
      </w:pPr>
      <w:rPr>
        <w:b/>
        <w:bCs/>
      </w:rPr>
      <w:tblPr/>
      <w:tcPr>
        <w:tcBorders>
          <w:top w:val="single" w:sz="8" w:space="0" w:color="EBF6FC" w:themeColor="accent5"/>
          <w:left w:val="nil"/>
          <w:bottom w:val="single" w:sz="8" w:space="0" w:color="EBF6FC" w:themeColor="accent5"/>
          <w:right w:val="nil"/>
          <w:insideH w:val="nil"/>
          <w:insideV w:val="nil"/>
        </w:tcBorders>
      </w:tcPr>
    </w:tblStylePr>
    <w:tblStylePr w:type="lastRow">
      <w:pPr>
        <w:spacing w:before="0" w:after="0" w:line="240" w:lineRule="auto"/>
      </w:pPr>
      <w:rPr>
        <w:b/>
        <w:bCs/>
      </w:rPr>
      <w:tblPr/>
      <w:tcPr>
        <w:tcBorders>
          <w:top w:val="single" w:sz="8" w:space="0" w:color="EBF6FC" w:themeColor="accent5"/>
          <w:left w:val="nil"/>
          <w:bottom w:val="single" w:sz="8" w:space="0" w:color="EBF6F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CFE" w:themeFill="accent5" w:themeFillTint="3F"/>
      </w:tcPr>
    </w:tblStylePr>
    <w:tblStylePr w:type="band1Horz">
      <w:tblPr/>
      <w:tcPr>
        <w:tcBorders>
          <w:left w:val="nil"/>
          <w:right w:val="nil"/>
          <w:insideH w:val="nil"/>
          <w:insideV w:val="nil"/>
        </w:tcBorders>
        <w:shd w:val="clear" w:color="auto" w:fill="F9FCFE" w:themeFill="accent5" w:themeFillTint="3F"/>
      </w:tcPr>
    </w:tblStylePr>
  </w:style>
  <w:style w:type="paragraph" w:styleId="Eindnoottekst">
    <w:name w:val="endnote text"/>
    <w:aliases w:val="Eindnoottekst EVZ"/>
    <w:basedOn w:val="ZsysbasisEVZ"/>
    <w:next w:val="BasistekstEVZ"/>
    <w:uiPriority w:val="98"/>
    <w:semiHidden/>
    <w:rsid w:val="0020607F"/>
  </w:style>
  <w:style w:type="paragraph" w:styleId="Indexkop">
    <w:name w:val="index heading"/>
    <w:basedOn w:val="ZsysbasisEVZ"/>
    <w:next w:val="BasistekstEVZ"/>
    <w:uiPriority w:val="98"/>
    <w:semiHidden/>
    <w:rsid w:val="0020607F"/>
  </w:style>
  <w:style w:type="paragraph" w:styleId="Kopbronvermelding">
    <w:name w:val="toa heading"/>
    <w:basedOn w:val="ZsysbasisEVZ"/>
    <w:next w:val="BasistekstEVZ"/>
    <w:uiPriority w:val="98"/>
    <w:semiHidden/>
    <w:rsid w:val="0020607F"/>
  </w:style>
  <w:style w:type="paragraph" w:styleId="Lijstopsomteken5">
    <w:name w:val="List Bullet 5"/>
    <w:basedOn w:val="ZsysbasisEVZ"/>
    <w:next w:val="BasistekstEVZ"/>
    <w:uiPriority w:val="98"/>
    <w:semiHidden/>
    <w:rsid w:val="00E7078D"/>
    <w:pPr>
      <w:numPr>
        <w:numId w:val="14"/>
      </w:numPr>
      <w:ind w:left="1491" w:hanging="357"/>
    </w:pPr>
  </w:style>
  <w:style w:type="paragraph" w:styleId="Macrotekst">
    <w:name w:val="macro"/>
    <w:basedOn w:val="ZsysbasisEVZ"/>
    <w:next w:val="BasistekstEVZ"/>
    <w:uiPriority w:val="98"/>
    <w:semiHidden/>
    <w:rsid w:val="0020607F"/>
  </w:style>
  <w:style w:type="paragraph" w:styleId="Tekstopmerking">
    <w:name w:val="annotation text"/>
    <w:basedOn w:val="ZsysbasisEVZ"/>
    <w:next w:val="BasistekstEVZ"/>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EVZ">
    <w:name w:val="Opsomming teken 1e niveau EVZ"/>
    <w:basedOn w:val="ZsysbasisEVZ"/>
    <w:uiPriority w:val="12"/>
    <w:qFormat/>
    <w:rsid w:val="00EE4854"/>
    <w:pPr>
      <w:numPr>
        <w:numId w:val="30"/>
      </w:numPr>
    </w:pPr>
  </w:style>
  <w:style w:type="paragraph" w:customStyle="1" w:styleId="Opsommingteken2eniveauEVZ">
    <w:name w:val="Opsomming teken 2e niveau EVZ"/>
    <w:basedOn w:val="ZsysbasisEVZ"/>
    <w:uiPriority w:val="13"/>
    <w:qFormat/>
    <w:rsid w:val="00EE4854"/>
    <w:pPr>
      <w:numPr>
        <w:ilvl w:val="1"/>
        <w:numId w:val="30"/>
      </w:numPr>
    </w:pPr>
  </w:style>
  <w:style w:type="paragraph" w:customStyle="1" w:styleId="Opsommingteken3eniveauEVZ">
    <w:name w:val="Opsomming teken 3e niveau EVZ"/>
    <w:basedOn w:val="ZsysbasisEVZ"/>
    <w:uiPriority w:val="14"/>
    <w:qFormat/>
    <w:rsid w:val="00EE4854"/>
    <w:pPr>
      <w:numPr>
        <w:ilvl w:val="2"/>
        <w:numId w:val="30"/>
      </w:numPr>
    </w:pPr>
  </w:style>
  <w:style w:type="paragraph" w:customStyle="1" w:styleId="Opsommingbolletje1eniveauEVZ">
    <w:name w:val="Opsomming bolletje 1e niveau EVZ"/>
    <w:basedOn w:val="ZsysbasisEVZ"/>
    <w:uiPriority w:val="98"/>
    <w:semiHidden/>
    <w:rsid w:val="005017F3"/>
    <w:pPr>
      <w:numPr>
        <w:numId w:val="22"/>
      </w:numPr>
    </w:pPr>
  </w:style>
  <w:style w:type="paragraph" w:customStyle="1" w:styleId="Opsommingbolletje2eniveauEVZ">
    <w:name w:val="Opsomming bolletje 2e niveau EVZ"/>
    <w:basedOn w:val="ZsysbasisEVZ"/>
    <w:uiPriority w:val="98"/>
    <w:semiHidden/>
    <w:rsid w:val="005017F3"/>
    <w:pPr>
      <w:numPr>
        <w:ilvl w:val="1"/>
        <w:numId w:val="22"/>
      </w:numPr>
    </w:pPr>
  </w:style>
  <w:style w:type="paragraph" w:customStyle="1" w:styleId="Opsommingbolletje3eniveauEVZ">
    <w:name w:val="Opsomming bolletje 3e niveau EVZ"/>
    <w:basedOn w:val="ZsysbasisEVZ"/>
    <w:uiPriority w:val="98"/>
    <w:semiHidden/>
    <w:rsid w:val="005017F3"/>
    <w:pPr>
      <w:numPr>
        <w:ilvl w:val="2"/>
        <w:numId w:val="22"/>
      </w:numPr>
    </w:pPr>
  </w:style>
  <w:style w:type="numbering" w:customStyle="1" w:styleId="OpsommingbolletjeEVZ">
    <w:name w:val="Opsomming bolletje EVZ"/>
    <w:uiPriority w:val="98"/>
    <w:semiHidden/>
    <w:rsid w:val="005017F3"/>
    <w:pPr>
      <w:numPr>
        <w:numId w:val="1"/>
      </w:numPr>
    </w:pPr>
  </w:style>
  <w:style w:type="paragraph" w:customStyle="1" w:styleId="Opsommingkleineletter1eniveauEVZ">
    <w:name w:val="Opsomming kleine letter 1e niveau EVZ"/>
    <w:basedOn w:val="ZsysbasisEVZ"/>
    <w:uiPriority w:val="19"/>
    <w:qFormat/>
    <w:rsid w:val="002C49D6"/>
    <w:pPr>
      <w:numPr>
        <w:ilvl w:val="1"/>
        <w:numId w:val="29"/>
      </w:numPr>
    </w:pPr>
  </w:style>
  <w:style w:type="paragraph" w:customStyle="1" w:styleId="Opsommingkleineletter2eniveauEVZ">
    <w:name w:val="Opsomming kleine letter 2e niveau EVZ"/>
    <w:basedOn w:val="ZsysbasisEVZ"/>
    <w:uiPriority w:val="20"/>
    <w:qFormat/>
    <w:rsid w:val="002C49D6"/>
    <w:pPr>
      <w:numPr>
        <w:ilvl w:val="2"/>
        <w:numId w:val="29"/>
      </w:numPr>
    </w:pPr>
  </w:style>
  <w:style w:type="paragraph" w:customStyle="1" w:styleId="Opsommingkleineletter3eniveauEVZ">
    <w:name w:val="Opsomming kleine letter 3e niveau EVZ"/>
    <w:basedOn w:val="ZsysbasisEVZ"/>
    <w:uiPriority w:val="21"/>
    <w:qFormat/>
    <w:rsid w:val="002C49D6"/>
    <w:pPr>
      <w:numPr>
        <w:ilvl w:val="3"/>
        <w:numId w:val="29"/>
      </w:numPr>
    </w:pPr>
  </w:style>
  <w:style w:type="paragraph" w:customStyle="1" w:styleId="Opsommingnummer1eniveauEVZ">
    <w:name w:val="Opsomming nummer 1e niveau EVZ"/>
    <w:basedOn w:val="ZsysbasisEVZ"/>
    <w:uiPriority w:val="23"/>
    <w:qFormat/>
    <w:rsid w:val="002C49D6"/>
    <w:pPr>
      <w:numPr>
        <w:ilvl w:val="1"/>
        <w:numId w:val="28"/>
      </w:numPr>
    </w:pPr>
  </w:style>
  <w:style w:type="paragraph" w:customStyle="1" w:styleId="Opsommingnummer2eniveauEVZ">
    <w:name w:val="Opsomming nummer 2e niveau EVZ"/>
    <w:basedOn w:val="ZsysbasisEVZ"/>
    <w:uiPriority w:val="24"/>
    <w:qFormat/>
    <w:rsid w:val="002C49D6"/>
    <w:pPr>
      <w:numPr>
        <w:ilvl w:val="2"/>
        <w:numId w:val="28"/>
      </w:numPr>
    </w:pPr>
  </w:style>
  <w:style w:type="paragraph" w:customStyle="1" w:styleId="Opsommingnummer3eniveauEVZ">
    <w:name w:val="Opsomming nummer 3e niveau EVZ"/>
    <w:basedOn w:val="ZsysbasisEVZ"/>
    <w:uiPriority w:val="25"/>
    <w:qFormat/>
    <w:rsid w:val="002C49D6"/>
    <w:pPr>
      <w:numPr>
        <w:ilvl w:val="3"/>
        <w:numId w:val="28"/>
      </w:numPr>
    </w:pPr>
  </w:style>
  <w:style w:type="paragraph" w:customStyle="1" w:styleId="Opsommingopenrondje1eniveauEVZ">
    <w:name w:val="Opsomming open rondje 1e niveau EVZ"/>
    <w:basedOn w:val="ZsysbasisEVZ"/>
    <w:uiPriority w:val="98"/>
    <w:semiHidden/>
    <w:rsid w:val="00957CCB"/>
    <w:pPr>
      <w:numPr>
        <w:numId w:val="23"/>
      </w:numPr>
    </w:pPr>
  </w:style>
  <w:style w:type="paragraph" w:customStyle="1" w:styleId="Opsommingopenrondje2eniveauEVZ">
    <w:name w:val="Opsomming open rondje 2e niveau EVZ"/>
    <w:basedOn w:val="ZsysbasisEVZ"/>
    <w:uiPriority w:val="98"/>
    <w:semiHidden/>
    <w:rsid w:val="00957CCB"/>
    <w:pPr>
      <w:numPr>
        <w:ilvl w:val="1"/>
        <w:numId w:val="23"/>
      </w:numPr>
    </w:pPr>
  </w:style>
  <w:style w:type="paragraph" w:customStyle="1" w:styleId="Opsommingopenrondje3eniveauEVZ">
    <w:name w:val="Opsomming open rondje 3e niveau EVZ"/>
    <w:basedOn w:val="ZsysbasisEVZ"/>
    <w:uiPriority w:val="98"/>
    <w:semiHidden/>
    <w:rsid w:val="00957CCB"/>
    <w:pPr>
      <w:numPr>
        <w:ilvl w:val="2"/>
        <w:numId w:val="23"/>
      </w:numPr>
    </w:pPr>
  </w:style>
  <w:style w:type="numbering" w:customStyle="1" w:styleId="OpsommingopenrondjeEVZ">
    <w:name w:val="Opsomming open rondje EVZ"/>
    <w:uiPriority w:val="98"/>
    <w:semiHidden/>
    <w:rsid w:val="00957CCB"/>
    <w:pPr>
      <w:numPr>
        <w:numId w:val="2"/>
      </w:numPr>
    </w:pPr>
  </w:style>
  <w:style w:type="paragraph" w:customStyle="1" w:styleId="Opsommingstreepje1eniveauEVZ">
    <w:name w:val="Opsomming streepje 1e niveau EVZ"/>
    <w:basedOn w:val="ZsysbasisEVZ"/>
    <w:uiPriority w:val="15"/>
    <w:qFormat/>
    <w:rsid w:val="00B01DA1"/>
    <w:pPr>
      <w:numPr>
        <w:numId w:val="24"/>
      </w:numPr>
    </w:pPr>
  </w:style>
  <w:style w:type="paragraph" w:customStyle="1" w:styleId="Opsommingstreepje2eniveauEVZ">
    <w:name w:val="Opsomming streepje 2e niveau EVZ"/>
    <w:basedOn w:val="ZsysbasisEVZ"/>
    <w:uiPriority w:val="16"/>
    <w:qFormat/>
    <w:rsid w:val="00B01DA1"/>
    <w:pPr>
      <w:numPr>
        <w:ilvl w:val="1"/>
        <w:numId w:val="24"/>
      </w:numPr>
    </w:pPr>
  </w:style>
  <w:style w:type="paragraph" w:customStyle="1" w:styleId="Opsommingstreepje3eniveauEVZ">
    <w:name w:val="Opsomming streepje 3e niveau EVZ"/>
    <w:basedOn w:val="ZsysbasisEVZ"/>
    <w:uiPriority w:val="17"/>
    <w:qFormat/>
    <w:rsid w:val="00B01DA1"/>
    <w:pPr>
      <w:numPr>
        <w:ilvl w:val="2"/>
        <w:numId w:val="24"/>
      </w:numPr>
    </w:pPr>
  </w:style>
  <w:style w:type="numbering" w:customStyle="1" w:styleId="OpsommingstreepjeEVZ">
    <w:name w:val="Opsomming streepje EVZ"/>
    <w:uiPriority w:val="98"/>
    <w:semiHidden/>
    <w:rsid w:val="00B01DA1"/>
    <w:pPr>
      <w:numPr>
        <w:numId w:val="3"/>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ABABAB" w:themeColor="accent4" w:themeShade="BF"/>
    </w:rPr>
    <w:tblPr>
      <w:tblStyleRowBandSize w:val="1"/>
      <w:tblStyleColBandSize w:val="1"/>
      <w:tblBorders>
        <w:top w:val="single" w:sz="8" w:space="0" w:color="E5E5E5" w:themeColor="accent4"/>
        <w:bottom w:val="single" w:sz="8" w:space="0" w:color="E5E5E5" w:themeColor="accent4"/>
      </w:tblBorders>
    </w:tblPr>
    <w:tblStylePr w:type="firstRow">
      <w:pPr>
        <w:spacing w:before="0" w:after="0" w:line="240" w:lineRule="auto"/>
      </w:pPr>
      <w:rPr>
        <w:b/>
        <w:bCs/>
      </w:rPr>
      <w:tblPr/>
      <w:tcPr>
        <w:tcBorders>
          <w:top w:val="single" w:sz="8" w:space="0" w:color="E5E5E5" w:themeColor="accent4"/>
          <w:left w:val="nil"/>
          <w:bottom w:val="single" w:sz="8" w:space="0" w:color="E5E5E5" w:themeColor="accent4"/>
          <w:right w:val="nil"/>
          <w:insideH w:val="nil"/>
          <w:insideV w:val="nil"/>
        </w:tcBorders>
      </w:tcPr>
    </w:tblStylePr>
    <w:tblStylePr w:type="lastRow">
      <w:pPr>
        <w:spacing w:before="0" w:after="0" w:line="240" w:lineRule="auto"/>
      </w:pPr>
      <w:rPr>
        <w:b/>
        <w:bCs/>
      </w:rPr>
      <w:tblPr/>
      <w:tcPr>
        <w:tcBorders>
          <w:top w:val="single" w:sz="8" w:space="0" w:color="E5E5E5" w:themeColor="accent4"/>
          <w:left w:val="nil"/>
          <w:bottom w:val="single" w:sz="8" w:space="0" w:color="E5E5E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4" w:themeFillTint="3F"/>
      </w:tcPr>
    </w:tblStylePr>
    <w:tblStylePr w:type="band1Horz">
      <w:tblPr/>
      <w:tcPr>
        <w:tcBorders>
          <w:left w:val="nil"/>
          <w:right w:val="nil"/>
          <w:insideH w:val="nil"/>
          <w:insideV w:val="nil"/>
        </w:tcBorders>
        <w:shd w:val="clear" w:color="auto" w:fill="F8F8F8" w:themeFill="accent4" w:themeFillTint="3F"/>
      </w:tcPr>
    </w:tblStylePr>
  </w:style>
  <w:style w:type="table" w:styleId="Lichtearcering-accent3">
    <w:name w:val="Light Shading Accent 3"/>
    <w:basedOn w:val="Standaardtabel"/>
    <w:uiPriority w:val="60"/>
    <w:semiHidden/>
    <w:rsid w:val="00E07762"/>
    <w:pPr>
      <w:spacing w:line="240" w:lineRule="auto"/>
    </w:pPr>
    <w:rPr>
      <w:color w:val="BF9800" w:themeColor="accent3" w:themeShade="BF"/>
    </w:rPr>
    <w:tblPr>
      <w:tblStyleRowBandSize w:val="1"/>
      <w:tblStyleColBandSize w:val="1"/>
      <w:tblBorders>
        <w:top w:val="single" w:sz="8" w:space="0" w:color="FFCC00" w:themeColor="accent3"/>
        <w:bottom w:val="single" w:sz="8" w:space="0" w:color="FFCC00" w:themeColor="accent3"/>
      </w:tblBorders>
    </w:tblPr>
    <w:tblStylePr w:type="firstRow">
      <w:pPr>
        <w:spacing w:before="0" w:after="0" w:line="240" w:lineRule="auto"/>
      </w:pPr>
      <w:rPr>
        <w:b/>
        <w:bCs/>
      </w:rPr>
      <w:tblPr/>
      <w:tcPr>
        <w:tcBorders>
          <w:top w:val="single" w:sz="8" w:space="0" w:color="FFCC00" w:themeColor="accent3"/>
          <w:left w:val="nil"/>
          <w:bottom w:val="single" w:sz="8" w:space="0" w:color="FFCC00" w:themeColor="accent3"/>
          <w:right w:val="nil"/>
          <w:insideH w:val="nil"/>
          <w:insideV w:val="nil"/>
        </w:tcBorders>
      </w:tcPr>
    </w:tblStylePr>
    <w:tblStylePr w:type="lastRow">
      <w:pPr>
        <w:spacing w:before="0" w:after="0" w:line="240" w:lineRule="auto"/>
      </w:pPr>
      <w:rPr>
        <w:b/>
        <w:bCs/>
      </w:rPr>
      <w:tblPr/>
      <w:tcPr>
        <w:tcBorders>
          <w:top w:val="single" w:sz="8" w:space="0" w:color="FFCC00" w:themeColor="accent3"/>
          <w:left w:val="nil"/>
          <w:bottom w:val="single" w:sz="8" w:space="0" w:color="FFCC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3" w:themeFillTint="3F"/>
      </w:tcPr>
    </w:tblStylePr>
    <w:tblStylePr w:type="band1Horz">
      <w:tblPr/>
      <w:tcPr>
        <w:tcBorders>
          <w:left w:val="nil"/>
          <w:right w:val="nil"/>
          <w:insideH w:val="nil"/>
          <w:insideV w:val="nil"/>
        </w:tcBorders>
        <w:shd w:val="clear" w:color="auto" w:fill="FFF2C0" w:themeFill="accent3" w:themeFillTint="3F"/>
      </w:tcPr>
    </w:tblStylePr>
  </w:style>
  <w:style w:type="table" w:styleId="Lichtearcering-accent2">
    <w:name w:val="Light Shading Accent 2"/>
    <w:basedOn w:val="Standaardtabel"/>
    <w:uiPriority w:val="60"/>
    <w:semiHidden/>
    <w:rsid w:val="00E07762"/>
    <w:pPr>
      <w:spacing w:line="240" w:lineRule="auto"/>
    </w:pPr>
    <w:rPr>
      <w:color w:val="1B81B3" w:themeColor="accent2" w:themeShade="BF"/>
    </w:rPr>
    <w:tblPr>
      <w:tblStyleRowBandSize w:val="1"/>
      <w:tblStyleColBandSize w:val="1"/>
      <w:tblBorders>
        <w:top w:val="single" w:sz="8" w:space="0" w:color="35A8E0" w:themeColor="accent2"/>
        <w:bottom w:val="single" w:sz="8" w:space="0" w:color="35A8E0" w:themeColor="accent2"/>
      </w:tblBorders>
    </w:tblPr>
    <w:tblStylePr w:type="firstRow">
      <w:pPr>
        <w:spacing w:before="0" w:after="0" w:line="240" w:lineRule="auto"/>
      </w:pPr>
      <w:rPr>
        <w:b/>
        <w:bCs/>
      </w:rPr>
      <w:tblPr/>
      <w:tcPr>
        <w:tcBorders>
          <w:top w:val="single" w:sz="8" w:space="0" w:color="35A8E0" w:themeColor="accent2"/>
          <w:left w:val="nil"/>
          <w:bottom w:val="single" w:sz="8" w:space="0" w:color="35A8E0" w:themeColor="accent2"/>
          <w:right w:val="nil"/>
          <w:insideH w:val="nil"/>
          <w:insideV w:val="nil"/>
        </w:tcBorders>
      </w:tcPr>
    </w:tblStylePr>
    <w:tblStylePr w:type="lastRow">
      <w:pPr>
        <w:spacing w:before="0" w:after="0" w:line="240" w:lineRule="auto"/>
      </w:pPr>
      <w:rPr>
        <w:b/>
        <w:bCs/>
      </w:rPr>
      <w:tblPr/>
      <w:tcPr>
        <w:tcBorders>
          <w:top w:val="single" w:sz="8" w:space="0" w:color="35A8E0" w:themeColor="accent2"/>
          <w:left w:val="nil"/>
          <w:bottom w:val="single" w:sz="8" w:space="0" w:color="35A8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9F7" w:themeFill="accent2" w:themeFillTint="3F"/>
      </w:tcPr>
    </w:tblStylePr>
    <w:tblStylePr w:type="band1Horz">
      <w:tblPr/>
      <w:tcPr>
        <w:tcBorders>
          <w:left w:val="nil"/>
          <w:right w:val="nil"/>
          <w:insideH w:val="nil"/>
          <w:insideV w:val="nil"/>
        </w:tcBorders>
        <w:shd w:val="clear" w:color="auto" w:fill="CDE9F7"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EBF6FC" w:themeColor="accent5"/>
        <w:left w:val="single" w:sz="8" w:space="0" w:color="EBF6FC" w:themeColor="accent5"/>
        <w:bottom w:val="single" w:sz="8" w:space="0" w:color="EBF6FC" w:themeColor="accent5"/>
        <w:right w:val="single" w:sz="8" w:space="0" w:color="EBF6FC" w:themeColor="accent5"/>
        <w:insideH w:val="single" w:sz="8" w:space="0" w:color="EBF6FC" w:themeColor="accent5"/>
        <w:insideV w:val="single" w:sz="8" w:space="0" w:color="EBF6F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F6FC" w:themeColor="accent5"/>
          <w:left w:val="single" w:sz="8" w:space="0" w:color="EBF6FC" w:themeColor="accent5"/>
          <w:bottom w:val="single" w:sz="18" w:space="0" w:color="EBF6FC" w:themeColor="accent5"/>
          <w:right w:val="single" w:sz="8" w:space="0" w:color="EBF6FC" w:themeColor="accent5"/>
          <w:insideH w:val="nil"/>
          <w:insideV w:val="single" w:sz="8" w:space="0" w:color="EBF6F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6FC" w:themeColor="accent5"/>
          <w:left w:val="single" w:sz="8" w:space="0" w:color="EBF6FC" w:themeColor="accent5"/>
          <w:bottom w:val="single" w:sz="8" w:space="0" w:color="EBF6FC" w:themeColor="accent5"/>
          <w:right w:val="single" w:sz="8" w:space="0" w:color="EBF6FC" w:themeColor="accent5"/>
          <w:insideH w:val="nil"/>
          <w:insideV w:val="single" w:sz="8" w:space="0" w:color="EBF6F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6FC" w:themeColor="accent5"/>
          <w:left w:val="single" w:sz="8" w:space="0" w:color="EBF6FC" w:themeColor="accent5"/>
          <w:bottom w:val="single" w:sz="8" w:space="0" w:color="EBF6FC" w:themeColor="accent5"/>
          <w:right w:val="single" w:sz="8" w:space="0" w:color="EBF6FC" w:themeColor="accent5"/>
        </w:tcBorders>
      </w:tcPr>
    </w:tblStylePr>
    <w:tblStylePr w:type="band1Vert">
      <w:tblPr/>
      <w:tcPr>
        <w:tcBorders>
          <w:top w:val="single" w:sz="8" w:space="0" w:color="EBF6FC" w:themeColor="accent5"/>
          <w:left w:val="single" w:sz="8" w:space="0" w:color="EBF6FC" w:themeColor="accent5"/>
          <w:bottom w:val="single" w:sz="8" w:space="0" w:color="EBF6FC" w:themeColor="accent5"/>
          <w:right w:val="single" w:sz="8" w:space="0" w:color="EBF6FC" w:themeColor="accent5"/>
        </w:tcBorders>
        <w:shd w:val="clear" w:color="auto" w:fill="F9FCFE" w:themeFill="accent5" w:themeFillTint="3F"/>
      </w:tcPr>
    </w:tblStylePr>
    <w:tblStylePr w:type="band1Horz">
      <w:tblPr/>
      <w:tcPr>
        <w:tcBorders>
          <w:top w:val="single" w:sz="8" w:space="0" w:color="EBF6FC" w:themeColor="accent5"/>
          <w:left w:val="single" w:sz="8" w:space="0" w:color="EBF6FC" w:themeColor="accent5"/>
          <w:bottom w:val="single" w:sz="8" w:space="0" w:color="EBF6FC" w:themeColor="accent5"/>
          <w:right w:val="single" w:sz="8" w:space="0" w:color="EBF6FC" w:themeColor="accent5"/>
          <w:insideV w:val="single" w:sz="8" w:space="0" w:color="EBF6FC" w:themeColor="accent5"/>
        </w:tcBorders>
        <w:shd w:val="clear" w:color="auto" w:fill="F9FCFE" w:themeFill="accent5" w:themeFillTint="3F"/>
      </w:tcPr>
    </w:tblStylePr>
    <w:tblStylePr w:type="band2Horz">
      <w:tblPr/>
      <w:tcPr>
        <w:tcBorders>
          <w:top w:val="single" w:sz="8" w:space="0" w:color="EBF6FC" w:themeColor="accent5"/>
          <w:left w:val="single" w:sz="8" w:space="0" w:color="EBF6FC" w:themeColor="accent5"/>
          <w:bottom w:val="single" w:sz="8" w:space="0" w:color="EBF6FC" w:themeColor="accent5"/>
          <w:right w:val="single" w:sz="8" w:space="0" w:color="EBF6FC" w:themeColor="accent5"/>
          <w:insideV w:val="single" w:sz="8" w:space="0" w:color="EBF6FC"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E5E5E5" w:themeColor="accent4"/>
        <w:left w:val="single" w:sz="8" w:space="0" w:color="E5E5E5" w:themeColor="accent4"/>
        <w:bottom w:val="single" w:sz="8" w:space="0" w:color="E5E5E5" w:themeColor="accent4"/>
        <w:right w:val="single" w:sz="8" w:space="0" w:color="E5E5E5" w:themeColor="accent4"/>
        <w:insideH w:val="single" w:sz="8" w:space="0" w:color="E5E5E5" w:themeColor="accent4"/>
        <w:insideV w:val="single" w:sz="8" w:space="0" w:color="E5E5E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E5E5" w:themeColor="accent4"/>
          <w:left w:val="single" w:sz="8" w:space="0" w:color="E5E5E5" w:themeColor="accent4"/>
          <w:bottom w:val="single" w:sz="18" w:space="0" w:color="E5E5E5" w:themeColor="accent4"/>
          <w:right w:val="single" w:sz="8" w:space="0" w:color="E5E5E5" w:themeColor="accent4"/>
          <w:insideH w:val="nil"/>
          <w:insideV w:val="single" w:sz="8" w:space="0" w:color="E5E5E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E5E5" w:themeColor="accent4"/>
          <w:left w:val="single" w:sz="8" w:space="0" w:color="E5E5E5" w:themeColor="accent4"/>
          <w:bottom w:val="single" w:sz="8" w:space="0" w:color="E5E5E5" w:themeColor="accent4"/>
          <w:right w:val="single" w:sz="8" w:space="0" w:color="E5E5E5" w:themeColor="accent4"/>
          <w:insideH w:val="nil"/>
          <w:insideV w:val="single" w:sz="8" w:space="0" w:color="E5E5E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E5E5" w:themeColor="accent4"/>
          <w:left w:val="single" w:sz="8" w:space="0" w:color="E5E5E5" w:themeColor="accent4"/>
          <w:bottom w:val="single" w:sz="8" w:space="0" w:color="E5E5E5" w:themeColor="accent4"/>
          <w:right w:val="single" w:sz="8" w:space="0" w:color="E5E5E5" w:themeColor="accent4"/>
        </w:tcBorders>
      </w:tcPr>
    </w:tblStylePr>
    <w:tblStylePr w:type="band1Vert">
      <w:tblPr/>
      <w:tcPr>
        <w:tcBorders>
          <w:top w:val="single" w:sz="8" w:space="0" w:color="E5E5E5" w:themeColor="accent4"/>
          <w:left w:val="single" w:sz="8" w:space="0" w:color="E5E5E5" w:themeColor="accent4"/>
          <w:bottom w:val="single" w:sz="8" w:space="0" w:color="E5E5E5" w:themeColor="accent4"/>
          <w:right w:val="single" w:sz="8" w:space="0" w:color="E5E5E5" w:themeColor="accent4"/>
        </w:tcBorders>
        <w:shd w:val="clear" w:color="auto" w:fill="F8F8F8" w:themeFill="accent4" w:themeFillTint="3F"/>
      </w:tcPr>
    </w:tblStylePr>
    <w:tblStylePr w:type="band1Horz">
      <w:tblPr/>
      <w:tcPr>
        <w:tcBorders>
          <w:top w:val="single" w:sz="8" w:space="0" w:color="E5E5E5" w:themeColor="accent4"/>
          <w:left w:val="single" w:sz="8" w:space="0" w:color="E5E5E5" w:themeColor="accent4"/>
          <w:bottom w:val="single" w:sz="8" w:space="0" w:color="E5E5E5" w:themeColor="accent4"/>
          <w:right w:val="single" w:sz="8" w:space="0" w:color="E5E5E5" w:themeColor="accent4"/>
          <w:insideV w:val="single" w:sz="8" w:space="0" w:color="E5E5E5" w:themeColor="accent4"/>
        </w:tcBorders>
        <w:shd w:val="clear" w:color="auto" w:fill="F8F8F8" w:themeFill="accent4" w:themeFillTint="3F"/>
      </w:tcPr>
    </w:tblStylePr>
    <w:tblStylePr w:type="band2Horz">
      <w:tblPr/>
      <w:tcPr>
        <w:tcBorders>
          <w:top w:val="single" w:sz="8" w:space="0" w:color="E5E5E5" w:themeColor="accent4"/>
          <w:left w:val="single" w:sz="8" w:space="0" w:color="E5E5E5" w:themeColor="accent4"/>
          <w:bottom w:val="single" w:sz="8" w:space="0" w:color="E5E5E5" w:themeColor="accent4"/>
          <w:right w:val="single" w:sz="8" w:space="0" w:color="E5E5E5" w:themeColor="accent4"/>
          <w:insideV w:val="single" w:sz="8" w:space="0" w:color="E5E5E5"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insideH w:val="single" w:sz="8" w:space="0" w:color="FFCC00" w:themeColor="accent3"/>
        <w:insideV w:val="single" w:sz="8" w:space="0" w:color="FFCC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C00" w:themeColor="accent3"/>
          <w:left w:val="single" w:sz="8" w:space="0" w:color="FFCC00" w:themeColor="accent3"/>
          <w:bottom w:val="single" w:sz="18" w:space="0" w:color="FFCC00" w:themeColor="accent3"/>
          <w:right w:val="single" w:sz="8" w:space="0" w:color="FFCC00" w:themeColor="accent3"/>
          <w:insideH w:val="nil"/>
          <w:insideV w:val="single" w:sz="8" w:space="0" w:color="FFCC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00" w:themeColor="accent3"/>
          <w:left w:val="single" w:sz="8" w:space="0" w:color="FFCC00" w:themeColor="accent3"/>
          <w:bottom w:val="single" w:sz="8" w:space="0" w:color="FFCC00" w:themeColor="accent3"/>
          <w:right w:val="single" w:sz="8" w:space="0" w:color="FFCC00" w:themeColor="accent3"/>
          <w:insideH w:val="nil"/>
          <w:insideV w:val="single" w:sz="8" w:space="0" w:color="FFCC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tcPr>
    </w:tblStylePr>
    <w:tblStylePr w:type="band1Vert">
      <w:tblPr/>
      <w:tcPr>
        <w:tcBorders>
          <w:top w:val="single" w:sz="8" w:space="0" w:color="FFCC00" w:themeColor="accent3"/>
          <w:left w:val="single" w:sz="8" w:space="0" w:color="FFCC00" w:themeColor="accent3"/>
          <w:bottom w:val="single" w:sz="8" w:space="0" w:color="FFCC00" w:themeColor="accent3"/>
          <w:right w:val="single" w:sz="8" w:space="0" w:color="FFCC00" w:themeColor="accent3"/>
        </w:tcBorders>
        <w:shd w:val="clear" w:color="auto" w:fill="FFF2C0" w:themeFill="accent3" w:themeFillTint="3F"/>
      </w:tcPr>
    </w:tblStylePr>
    <w:tblStylePr w:type="band1Horz">
      <w:tblPr/>
      <w:tcPr>
        <w:tcBorders>
          <w:top w:val="single" w:sz="8" w:space="0" w:color="FFCC00" w:themeColor="accent3"/>
          <w:left w:val="single" w:sz="8" w:space="0" w:color="FFCC00" w:themeColor="accent3"/>
          <w:bottom w:val="single" w:sz="8" w:space="0" w:color="FFCC00" w:themeColor="accent3"/>
          <w:right w:val="single" w:sz="8" w:space="0" w:color="FFCC00" w:themeColor="accent3"/>
          <w:insideV w:val="single" w:sz="8" w:space="0" w:color="FFCC00" w:themeColor="accent3"/>
        </w:tcBorders>
        <w:shd w:val="clear" w:color="auto" w:fill="FFF2C0" w:themeFill="accent3" w:themeFillTint="3F"/>
      </w:tcPr>
    </w:tblStylePr>
    <w:tblStylePr w:type="band2Horz">
      <w:tblPr/>
      <w:tcPr>
        <w:tcBorders>
          <w:top w:val="single" w:sz="8" w:space="0" w:color="FFCC00" w:themeColor="accent3"/>
          <w:left w:val="single" w:sz="8" w:space="0" w:color="FFCC00" w:themeColor="accent3"/>
          <w:bottom w:val="single" w:sz="8" w:space="0" w:color="FFCC00" w:themeColor="accent3"/>
          <w:right w:val="single" w:sz="8" w:space="0" w:color="FFCC00" w:themeColor="accent3"/>
          <w:insideV w:val="single" w:sz="8" w:space="0" w:color="FFCC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insideH w:val="single" w:sz="8" w:space="0" w:color="35A8E0" w:themeColor="accent2"/>
        <w:insideV w:val="single" w:sz="8" w:space="0" w:color="35A8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A8E0" w:themeColor="accent2"/>
          <w:left w:val="single" w:sz="8" w:space="0" w:color="35A8E0" w:themeColor="accent2"/>
          <w:bottom w:val="single" w:sz="18" w:space="0" w:color="35A8E0" w:themeColor="accent2"/>
          <w:right w:val="single" w:sz="8" w:space="0" w:color="35A8E0" w:themeColor="accent2"/>
          <w:insideH w:val="nil"/>
          <w:insideV w:val="single" w:sz="8" w:space="0" w:color="35A8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A8E0" w:themeColor="accent2"/>
          <w:left w:val="single" w:sz="8" w:space="0" w:color="35A8E0" w:themeColor="accent2"/>
          <w:bottom w:val="single" w:sz="8" w:space="0" w:color="35A8E0" w:themeColor="accent2"/>
          <w:right w:val="single" w:sz="8" w:space="0" w:color="35A8E0" w:themeColor="accent2"/>
          <w:insideH w:val="nil"/>
          <w:insideV w:val="single" w:sz="8" w:space="0" w:color="35A8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tcPr>
    </w:tblStylePr>
    <w:tblStylePr w:type="band1Vert">
      <w:tblPr/>
      <w:tcPr>
        <w:tcBorders>
          <w:top w:val="single" w:sz="8" w:space="0" w:color="35A8E0" w:themeColor="accent2"/>
          <w:left w:val="single" w:sz="8" w:space="0" w:color="35A8E0" w:themeColor="accent2"/>
          <w:bottom w:val="single" w:sz="8" w:space="0" w:color="35A8E0" w:themeColor="accent2"/>
          <w:right w:val="single" w:sz="8" w:space="0" w:color="35A8E0" w:themeColor="accent2"/>
        </w:tcBorders>
        <w:shd w:val="clear" w:color="auto" w:fill="CDE9F7" w:themeFill="accent2" w:themeFillTint="3F"/>
      </w:tcPr>
    </w:tblStylePr>
    <w:tblStylePr w:type="band1Horz">
      <w:tblPr/>
      <w:tcPr>
        <w:tcBorders>
          <w:top w:val="single" w:sz="8" w:space="0" w:color="35A8E0" w:themeColor="accent2"/>
          <w:left w:val="single" w:sz="8" w:space="0" w:color="35A8E0" w:themeColor="accent2"/>
          <w:bottom w:val="single" w:sz="8" w:space="0" w:color="35A8E0" w:themeColor="accent2"/>
          <w:right w:val="single" w:sz="8" w:space="0" w:color="35A8E0" w:themeColor="accent2"/>
          <w:insideV w:val="single" w:sz="8" w:space="0" w:color="35A8E0" w:themeColor="accent2"/>
        </w:tcBorders>
        <w:shd w:val="clear" w:color="auto" w:fill="CDE9F7" w:themeFill="accent2" w:themeFillTint="3F"/>
      </w:tcPr>
    </w:tblStylePr>
    <w:tblStylePr w:type="band2Horz">
      <w:tblPr/>
      <w:tcPr>
        <w:tcBorders>
          <w:top w:val="single" w:sz="8" w:space="0" w:color="35A8E0" w:themeColor="accent2"/>
          <w:left w:val="single" w:sz="8" w:space="0" w:color="35A8E0" w:themeColor="accent2"/>
          <w:bottom w:val="single" w:sz="8" w:space="0" w:color="35A8E0" w:themeColor="accent2"/>
          <w:right w:val="single" w:sz="8" w:space="0" w:color="35A8E0" w:themeColor="accent2"/>
          <w:insideV w:val="single" w:sz="8" w:space="0" w:color="35A8E0" w:themeColor="accent2"/>
        </w:tcBorders>
      </w:tcPr>
    </w:tblStylePr>
  </w:style>
  <w:style w:type="table" w:styleId="Kleurrijkelijst-accent6">
    <w:name w:val="Colorful List Accent 6"/>
    <w:basedOn w:val="Standaardtabel"/>
    <w:uiPriority w:val="72"/>
    <w:semiHidden/>
    <w:rsid w:val="00E07762"/>
    <w:pPr>
      <w:spacing w:line="240" w:lineRule="auto"/>
    </w:p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96CFEF" w:themeFill="accent5" w:themeFillShade="CC"/>
      </w:tcPr>
    </w:tblStylePr>
    <w:tblStylePr w:type="lastRow">
      <w:rPr>
        <w:b/>
        <w:bCs/>
        <w:color w:val="96CFE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Kleurrijkelijst-accent5">
    <w:name w:val="Colorful List Accent 5"/>
    <w:basedOn w:val="Standaardtabel"/>
    <w:uiPriority w:val="72"/>
    <w:semiHidden/>
    <w:rsid w:val="00E07762"/>
    <w:pPr>
      <w:spacing w:line="240" w:lineRule="auto"/>
    </w:pPr>
    <w:tblPr>
      <w:tblStyleRowBandSize w:val="1"/>
      <w:tblStyleColBandSize w:val="1"/>
    </w:tblPr>
    <w:tcPr>
      <w:shd w:val="clear" w:color="auto" w:fill="FCFEFE"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CFE" w:themeFill="accent5" w:themeFillTint="3F"/>
      </w:tcPr>
    </w:tblStylePr>
    <w:tblStylePr w:type="band1Horz">
      <w:tblPr/>
      <w:tcPr>
        <w:shd w:val="clear" w:color="auto" w:fill="FAFDFE" w:themeFill="accent5" w:themeFillTint="33"/>
      </w:tcPr>
    </w:tblStylePr>
  </w:style>
  <w:style w:type="table" w:styleId="Kleurrijkelijst-accent4">
    <w:name w:val="Colorful List Accent 4"/>
    <w:basedOn w:val="Standaardtabel"/>
    <w:uiPriority w:val="72"/>
    <w:semiHidden/>
    <w:rsid w:val="00E07762"/>
    <w:pPr>
      <w:spacing w:line="240" w:lineRule="auto"/>
    </w:pPr>
    <w:tblPr>
      <w:tblStyleRowBandSize w:val="1"/>
      <w:tblStyleColBandSize w:val="1"/>
    </w:tblPr>
    <w:tcPr>
      <w:shd w:val="clear" w:color="auto" w:fill="FCFCFC" w:themeFill="accent4" w:themeFillTint="19"/>
    </w:tcPr>
    <w:tblStylePr w:type="firstRow">
      <w:rPr>
        <w:b/>
        <w:bCs/>
        <w:color w:val="FFFFFF" w:themeColor="background1"/>
      </w:rPr>
      <w:tblPr/>
      <w:tcPr>
        <w:tcBorders>
          <w:bottom w:val="single" w:sz="12" w:space="0" w:color="FFFFFF" w:themeColor="background1"/>
        </w:tcBorders>
        <w:shd w:val="clear" w:color="auto" w:fill="CCA300" w:themeFill="accent3" w:themeFillShade="CC"/>
      </w:tcPr>
    </w:tblStylePr>
    <w:tblStylePr w:type="lastRow">
      <w:rPr>
        <w:b/>
        <w:bCs/>
        <w:color w:val="CCA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4" w:themeFillTint="3F"/>
      </w:tcPr>
    </w:tblStylePr>
    <w:tblStylePr w:type="band1Horz">
      <w:tblPr/>
      <w:tcPr>
        <w:shd w:val="clear" w:color="auto" w:fill="F9F9F9" w:themeFill="accent4" w:themeFillTint="33"/>
      </w:tcPr>
    </w:tblStylePr>
  </w:style>
  <w:style w:type="table" w:styleId="Kleurrijkelijst-accent3">
    <w:name w:val="Colorful List Accent 3"/>
    <w:basedOn w:val="Standaardtabel"/>
    <w:uiPriority w:val="72"/>
    <w:semiHidden/>
    <w:rsid w:val="00E07762"/>
    <w:pPr>
      <w:spacing w:line="240" w:lineRule="auto"/>
    </w:pPr>
    <w:tblPr>
      <w:tblStyleRowBandSize w:val="1"/>
      <w:tblStyleColBandSize w:val="1"/>
    </w:tblPr>
    <w:tcPr>
      <w:shd w:val="clear" w:color="auto" w:fill="FFFAE6" w:themeFill="accent3" w:themeFillTint="19"/>
    </w:tcPr>
    <w:tblStylePr w:type="firstRow">
      <w:rPr>
        <w:b/>
        <w:bCs/>
        <w:color w:val="FFFFFF" w:themeColor="background1"/>
      </w:rPr>
      <w:tblPr/>
      <w:tcPr>
        <w:tcBorders>
          <w:bottom w:val="single" w:sz="12" w:space="0" w:color="FFFFFF" w:themeColor="background1"/>
        </w:tcBorders>
        <w:shd w:val="clear" w:color="auto" w:fill="B7B7B7" w:themeFill="accent4" w:themeFillShade="CC"/>
      </w:tcPr>
    </w:tblStylePr>
    <w:tblStylePr w:type="lastRow">
      <w:rPr>
        <w:b/>
        <w:bCs/>
        <w:color w:val="B7B7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3" w:themeFillTint="3F"/>
      </w:tcPr>
    </w:tblStylePr>
    <w:tblStylePr w:type="band1Horz">
      <w:tblPr/>
      <w:tcPr>
        <w:shd w:val="clear" w:color="auto" w:fill="FFF4CC" w:themeFill="accent3" w:themeFillTint="33"/>
      </w:tcPr>
    </w:tblStylePr>
  </w:style>
  <w:style w:type="table" w:styleId="Kleurrijkelijst-accent2">
    <w:name w:val="Colorful List Accent 2"/>
    <w:basedOn w:val="Standaardtabel"/>
    <w:uiPriority w:val="72"/>
    <w:semiHidden/>
    <w:rsid w:val="00E07762"/>
    <w:pPr>
      <w:spacing w:line="240" w:lineRule="auto"/>
    </w:p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D8ABF" w:themeFill="accent2" w:themeFillShade="CC"/>
      </w:tcPr>
    </w:tblStylePr>
    <w:tblStylePr w:type="lastRow">
      <w:rPr>
        <w:b/>
        <w:bCs/>
        <w:color w:val="1D8AB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9F7" w:themeFill="accent2" w:themeFillTint="3F"/>
      </w:tcPr>
    </w:tblStylePr>
    <w:tblStylePr w:type="band1Horz">
      <w:tblPr/>
      <w:tcPr>
        <w:shd w:val="clear" w:color="auto" w:fill="D6EDF8" w:themeFill="accent2" w:themeFillTint="33"/>
      </w:tcPr>
    </w:tblStylePr>
  </w:style>
  <w:style w:type="table" w:styleId="Kleurrijkelijst-accent1">
    <w:name w:val="Colorful List Accent 1"/>
    <w:basedOn w:val="Standaardtabel"/>
    <w:uiPriority w:val="72"/>
    <w:semiHidden/>
    <w:rsid w:val="00E07762"/>
    <w:pPr>
      <w:spacing w:line="240" w:lineRule="auto"/>
    </w:pPr>
    <w:tblPr>
      <w:tblStyleRowBandSize w:val="1"/>
      <w:tblStyleColBandSize w:val="1"/>
    </w:tblPr>
    <w:tcPr>
      <w:shd w:val="clear" w:color="auto" w:fill="F5FBE6" w:themeFill="accent1" w:themeFillTint="19"/>
    </w:tcPr>
    <w:tblStylePr w:type="firstRow">
      <w:rPr>
        <w:b/>
        <w:bCs/>
        <w:color w:val="FFFFFF" w:themeColor="background1"/>
      </w:rPr>
      <w:tblPr/>
      <w:tcPr>
        <w:tcBorders>
          <w:bottom w:val="single" w:sz="12" w:space="0" w:color="FFFFFF" w:themeColor="background1"/>
        </w:tcBorders>
        <w:shd w:val="clear" w:color="auto" w:fill="1D8ABF" w:themeFill="accent2" w:themeFillShade="CC"/>
      </w:tcPr>
    </w:tblStylePr>
    <w:tblStylePr w:type="lastRow">
      <w:rPr>
        <w:b/>
        <w:bCs/>
        <w:color w:val="1D8AB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1" w:themeFill="accent1" w:themeFillTint="3F"/>
      </w:tcPr>
    </w:tblStylePr>
    <w:tblStylePr w:type="band1Horz">
      <w:tblPr/>
      <w:tcPr>
        <w:shd w:val="clear" w:color="auto" w:fill="EBF7CD" w:themeFill="accent1" w:themeFillTint="33"/>
      </w:tcPr>
    </w:tblStylePr>
  </w:style>
  <w:style w:type="table" w:styleId="Kleurrijkearcering-accent6">
    <w:name w:val="Colorful Shading Accent 6"/>
    <w:basedOn w:val="Standaardtabel"/>
    <w:uiPriority w:val="71"/>
    <w:semiHidden/>
    <w:rsid w:val="00E07762"/>
    <w:pPr>
      <w:spacing w:line="240" w:lineRule="auto"/>
    </w:pPr>
    <w:tblPr>
      <w:tblStyleRowBandSize w:val="1"/>
      <w:tblStyleColBandSize w:val="1"/>
      <w:tblBorders>
        <w:top w:val="single" w:sz="24" w:space="0" w:color="EBF6FC"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BF6F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tblPr>
      <w:tblStyleRowBandSize w:val="1"/>
      <w:tblStyleColBandSize w:val="1"/>
      <w:tblBorders>
        <w:top w:val="single" w:sz="24" w:space="0" w:color="000000" w:themeColor="accent6"/>
        <w:left w:val="single" w:sz="4" w:space="0" w:color="EBF6FC" w:themeColor="accent5"/>
        <w:bottom w:val="single" w:sz="4" w:space="0" w:color="EBF6FC" w:themeColor="accent5"/>
        <w:right w:val="single" w:sz="4" w:space="0" w:color="EBF6FC" w:themeColor="accent5"/>
        <w:insideH w:val="single" w:sz="4" w:space="0" w:color="FFFFFF" w:themeColor="background1"/>
        <w:insideV w:val="single" w:sz="4" w:space="0" w:color="FFFFFF" w:themeColor="background1"/>
      </w:tblBorders>
    </w:tblPr>
    <w:tcPr>
      <w:shd w:val="clear" w:color="auto" w:fill="FCFEFE"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A9E2" w:themeFill="accent5" w:themeFillShade="99"/>
      </w:tcPr>
    </w:tblStylePr>
    <w:tblStylePr w:type="firstCol">
      <w:rPr>
        <w:color w:val="FFFFFF" w:themeColor="background1"/>
      </w:rPr>
      <w:tblPr/>
      <w:tcPr>
        <w:tcBorders>
          <w:top w:val="nil"/>
          <w:left w:val="nil"/>
          <w:bottom w:val="nil"/>
          <w:right w:val="nil"/>
          <w:insideH w:val="single" w:sz="4" w:space="0" w:color="41A9E2" w:themeColor="accent5" w:themeShade="99"/>
          <w:insideV w:val="nil"/>
        </w:tcBorders>
        <w:shd w:val="clear" w:color="auto" w:fill="41A9E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1A9E2" w:themeFill="accent5" w:themeFillShade="99"/>
      </w:tcPr>
    </w:tblStylePr>
    <w:tblStylePr w:type="band1Vert">
      <w:tblPr/>
      <w:tcPr>
        <w:shd w:val="clear" w:color="auto" w:fill="F6FBFD" w:themeFill="accent5" w:themeFillTint="66"/>
      </w:tcPr>
    </w:tblStylePr>
    <w:tblStylePr w:type="band1Horz">
      <w:tblPr/>
      <w:tcPr>
        <w:shd w:val="clear" w:color="auto" w:fill="F4FAFD"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tblPr>
      <w:tblStyleRowBandSize w:val="1"/>
      <w:tblStyleColBandSize w:val="1"/>
      <w:tblBorders>
        <w:top w:val="single" w:sz="24" w:space="0" w:color="FFCC00" w:themeColor="accent3"/>
        <w:left w:val="single" w:sz="4" w:space="0" w:color="E5E5E5" w:themeColor="accent4"/>
        <w:bottom w:val="single" w:sz="4" w:space="0" w:color="E5E5E5" w:themeColor="accent4"/>
        <w:right w:val="single" w:sz="4" w:space="0" w:color="E5E5E5" w:themeColor="accent4"/>
        <w:insideH w:val="single" w:sz="4" w:space="0" w:color="FFFFFF" w:themeColor="background1"/>
        <w:insideV w:val="single" w:sz="4" w:space="0" w:color="FFFFFF" w:themeColor="background1"/>
      </w:tblBorders>
    </w:tblPr>
    <w:tcPr>
      <w:shd w:val="clear" w:color="auto" w:fill="FCFCFC" w:themeFill="accent4" w:themeFillTint="19"/>
    </w:tcPr>
    <w:tblStylePr w:type="firstRow">
      <w:rPr>
        <w:b/>
        <w:bCs/>
      </w:rPr>
      <w:tblPr/>
      <w:tcPr>
        <w:tcBorders>
          <w:top w:val="nil"/>
          <w:left w:val="nil"/>
          <w:bottom w:val="single" w:sz="24" w:space="0" w:color="FFCC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8989" w:themeFill="accent4" w:themeFillShade="99"/>
      </w:tcPr>
    </w:tblStylePr>
    <w:tblStylePr w:type="firstCol">
      <w:rPr>
        <w:color w:val="FFFFFF" w:themeColor="background1"/>
      </w:rPr>
      <w:tblPr/>
      <w:tcPr>
        <w:tcBorders>
          <w:top w:val="nil"/>
          <w:left w:val="nil"/>
          <w:bottom w:val="nil"/>
          <w:right w:val="nil"/>
          <w:insideH w:val="single" w:sz="4" w:space="0" w:color="898989" w:themeColor="accent4" w:themeShade="99"/>
          <w:insideV w:val="nil"/>
        </w:tcBorders>
        <w:shd w:val="clear" w:color="auto" w:fill="8989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98989" w:themeFill="accent4" w:themeFillShade="99"/>
      </w:tcPr>
    </w:tblStylePr>
    <w:tblStylePr w:type="band1Vert">
      <w:tblPr/>
      <w:tcPr>
        <w:shd w:val="clear" w:color="auto" w:fill="F4F4F4" w:themeFill="accent4" w:themeFillTint="66"/>
      </w:tcPr>
    </w:tblStylePr>
    <w:tblStylePr w:type="band1Horz">
      <w:tblPr/>
      <w:tcPr>
        <w:shd w:val="clear" w:color="auto" w:fill="F2F2F2"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tblPr>
      <w:tblStyleRowBandSize w:val="1"/>
      <w:tblStyleColBandSize w:val="1"/>
      <w:tblBorders>
        <w:top w:val="single" w:sz="24" w:space="0" w:color="E5E5E5" w:themeColor="accent4"/>
        <w:left w:val="single" w:sz="4" w:space="0" w:color="FFCC00" w:themeColor="accent3"/>
        <w:bottom w:val="single" w:sz="4" w:space="0" w:color="FFCC00" w:themeColor="accent3"/>
        <w:right w:val="single" w:sz="4" w:space="0" w:color="FFCC00" w:themeColor="accent3"/>
        <w:insideH w:val="single" w:sz="4" w:space="0" w:color="FFFFFF" w:themeColor="background1"/>
        <w:insideV w:val="single" w:sz="4" w:space="0" w:color="FFFFFF" w:themeColor="background1"/>
      </w:tblBorders>
    </w:tblPr>
    <w:tcPr>
      <w:shd w:val="clear" w:color="auto" w:fill="FFFAE6" w:themeFill="accent3" w:themeFillTint="19"/>
    </w:tcPr>
    <w:tblStylePr w:type="firstRow">
      <w:rPr>
        <w:b/>
        <w:bCs/>
      </w:rPr>
      <w:tblPr/>
      <w:tcPr>
        <w:tcBorders>
          <w:top w:val="nil"/>
          <w:left w:val="nil"/>
          <w:bottom w:val="single" w:sz="24" w:space="0" w:color="E5E5E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00" w:themeFill="accent3" w:themeFillShade="99"/>
      </w:tcPr>
    </w:tblStylePr>
    <w:tblStylePr w:type="firstCol">
      <w:rPr>
        <w:color w:val="FFFFFF" w:themeColor="background1"/>
      </w:rPr>
      <w:tblPr/>
      <w:tcPr>
        <w:tcBorders>
          <w:top w:val="nil"/>
          <w:left w:val="nil"/>
          <w:bottom w:val="nil"/>
          <w:right w:val="nil"/>
          <w:insideH w:val="single" w:sz="4" w:space="0" w:color="997A00" w:themeColor="accent3" w:themeShade="99"/>
          <w:insideV w:val="nil"/>
        </w:tcBorders>
        <w:shd w:val="clear" w:color="auto" w:fill="99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A00" w:themeFill="accent3" w:themeFillShade="99"/>
      </w:tcPr>
    </w:tblStylePr>
    <w:tblStylePr w:type="band1Vert">
      <w:tblPr/>
      <w:tcPr>
        <w:shd w:val="clear" w:color="auto" w:fill="FFEA99" w:themeFill="accent3" w:themeFillTint="66"/>
      </w:tcPr>
    </w:tblStylePr>
    <w:tblStylePr w:type="band1Horz">
      <w:tblPr/>
      <w:tcPr>
        <w:shd w:val="clear" w:color="auto" w:fill="FFE580" w:themeFill="accent3" w:themeFillTint="7F"/>
      </w:tcPr>
    </w:tblStylePr>
  </w:style>
  <w:style w:type="table" w:styleId="Kleurrijkearcering-accent2">
    <w:name w:val="Colorful Shading Accent 2"/>
    <w:basedOn w:val="Standaardtabel"/>
    <w:uiPriority w:val="71"/>
    <w:semiHidden/>
    <w:rsid w:val="00E07762"/>
    <w:pPr>
      <w:spacing w:line="240" w:lineRule="auto"/>
    </w:pPr>
    <w:tblPr>
      <w:tblStyleRowBandSize w:val="1"/>
      <w:tblStyleColBandSize w:val="1"/>
      <w:tblBorders>
        <w:top w:val="single" w:sz="24" w:space="0" w:color="35A8E0" w:themeColor="accent2"/>
        <w:left w:val="single" w:sz="4" w:space="0" w:color="35A8E0" w:themeColor="accent2"/>
        <w:bottom w:val="single" w:sz="4" w:space="0" w:color="35A8E0" w:themeColor="accent2"/>
        <w:right w:val="single" w:sz="4" w:space="0" w:color="35A8E0"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678F" w:themeFill="accent2" w:themeFillShade="99"/>
      </w:tcPr>
    </w:tblStylePr>
    <w:tblStylePr w:type="firstCol">
      <w:rPr>
        <w:color w:val="FFFFFF" w:themeColor="background1"/>
      </w:rPr>
      <w:tblPr/>
      <w:tcPr>
        <w:tcBorders>
          <w:top w:val="nil"/>
          <w:left w:val="nil"/>
          <w:bottom w:val="nil"/>
          <w:right w:val="nil"/>
          <w:insideH w:val="single" w:sz="4" w:space="0" w:color="16678F" w:themeColor="accent2" w:themeShade="99"/>
          <w:insideV w:val="nil"/>
        </w:tcBorders>
        <w:shd w:val="clear" w:color="auto" w:fill="16678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678F" w:themeFill="accent2" w:themeFillShade="99"/>
      </w:tcPr>
    </w:tblStylePr>
    <w:tblStylePr w:type="band1Vert">
      <w:tblPr/>
      <w:tcPr>
        <w:shd w:val="clear" w:color="auto" w:fill="AEDCF2" w:themeFill="accent2" w:themeFillTint="66"/>
      </w:tcPr>
    </w:tblStylePr>
    <w:tblStylePr w:type="band1Horz">
      <w:tblPr/>
      <w:tcPr>
        <w:shd w:val="clear" w:color="auto" w:fill="9AD3E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tblPr>
      <w:tblStyleRowBandSize w:val="1"/>
      <w:tblStyleColBandSize w:val="1"/>
      <w:tblBorders>
        <w:top w:val="single" w:sz="24" w:space="0" w:color="35A8E0" w:themeColor="accent2"/>
        <w:left w:val="single" w:sz="4" w:space="0" w:color="93C01F" w:themeColor="accent1"/>
        <w:bottom w:val="single" w:sz="4" w:space="0" w:color="93C01F" w:themeColor="accent1"/>
        <w:right w:val="single" w:sz="4" w:space="0" w:color="93C01F" w:themeColor="accent1"/>
        <w:insideH w:val="single" w:sz="4" w:space="0" w:color="FFFFFF" w:themeColor="background1"/>
        <w:insideV w:val="single" w:sz="4" w:space="0" w:color="FFFFFF" w:themeColor="background1"/>
      </w:tblBorders>
    </w:tblPr>
    <w:tcPr>
      <w:shd w:val="clear" w:color="auto" w:fill="F5FBE6" w:themeFill="accent1" w:themeFillTint="19"/>
    </w:tcPr>
    <w:tblStylePr w:type="firstRow">
      <w:rPr>
        <w:b/>
        <w:bCs/>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312" w:themeFill="accent1" w:themeFillShade="99"/>
      </w:tcPr>
    </w:tblStylePr>
    <w:tblStylePr w:type="firstCol">
      <w:rPr>
        <w:color w:val="FFFFFF" w:themeColor="background1"/>
      </w:rPr>
      <w:tblPr/>
      <w:tcPr>
        <w:tcBorders>
          <w:top w:val="nil"/>
          <w:left w:val="nil"/>
          <w:bottom w:val="nil"/>
          <w:right w:val="nil"/>
          <w:insideH w:val="single" w:sz="4" w:space="0" w:color="577312" w:themeColor="accent1" w:themeShade="99"/>
          <w:insideV w:val="nil"/>
        </w:tcBorders>
        <w:shd w:val="clear" w:color="auto" w:fill="57731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7312" w:themeFill="accent1" w:themeFillShade="99"/>
      </w:tcPr>
    </w:tblStylePr>
    <w:tblStylePr w:type="band1Vert">
      <w:tblPr/>
      <w:tcPr>
        <w:shd w:val="clear" w:color="auto" w:fill="D7EF9C" w:themeFill="accent1" w:themeFillTint="66"/>
      </w:tcPr>
    </w:tblStylePr>
    <w:tblStylePr w:type="band1Horz">
      <w:tblPr/>
      <w:tcPr>
        <w:shd w:val="clear" w:color="auto" w:fill="CDEB83"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Kleurrijkraster-accent5">
    <w:name w:val="Colorful Grid Accent 5"/>
    <w:basedOn w:val="Standaardtabe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AFDFE" w:themeFill="accent5" w:themeFillTint="33"/>
    </w:tcPr>
    <w:tblStylePr w:type="firstRow">
      <w:rPr>
        <w:b/>
        <w:bCs/>
      </w:rPr>
      <w:tblPr/>
      <w:tcPr>
        <w:shd w:val="clear" w:color="auto" w:fill="F6FBFD" w:themeFill="accent5" w:themeFillTint="66"/>
      </w:tcPr>
    </w:tblStylePr>
    <w:tblStylePr w:type="lastRow">
      <w:rPr>
        <w:b/>
        <w:bCs/>
        <w:color w:val="000000" w:themeColor="text1"/>
      </w:rPr>
      <w:tblPr/>
      <w:tcPr>
        <w:shd w:val="clear" w:color="auto" w:fill="F6FBFD" w:themeFill="accent5" w:themeFillTint="66"/>
      </w:tcPr>
    </w:tblStylePr>
    <w:tblStylePr w:type="firstCol">
      <w:rPr>
        <w:color w:val="FFFFFF" w:themeColor="background1"/>
      </w:rPr>
      <w:tblPr/>
      <w:tcPr>
        <w:shd w:val="clear" w:color="auto" w:fill="80C6EC" w:themeFill="accent5" w:themeFillShade="BF"/>
      </w:tcPr>
    </w:tblStylePr>
    <w:tblStylePr w:type="lastCol">
      <w:rPr>
        <w:color w:val="FFFFFF" w:themeColor="background1"/>
      </w:rPr>
      <w:tblPr/>
      <w:tcPr>
        <w:shd w:val="clear" w:color="auto" w:fill="80C6EC" w:themeFill="accent5" w:themeFillShade="BF"/>
      </w:tcPr>
    </w:tblStylePr>
    <w:tblStylePr w:type="band1Vert">
      <w:tblPr/>
      <w:tcPr>
        <w:shd w:val="clear" w:color="auto" w:fill="F4FAFD" w:themeFill="accent5" w:themeFillTint="7F"/>
      </w:tcPr>
    </w:tblStylePr>
    <w:tblStylePr w:type="band1Horz">
      <w:tblPr/>
      <w:tcPr>
        <w:shd w:val="clear" w:color="auto" w:fill="F4FAFD" w:themeFill="accent5" w:themeFillTint="7F"/>
      </w:tcPr>
    </w:tblStylePr>
  </w:style>
  <w:style w:type="table" w:styleId="Kleurrijkraster-accent4">
    <w:name w:val="Colorful Grid Accent 4"/>
    <w:basedOn w:val="Standaardtabe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9F9F9" w:themeFill="accent4" w:themeFillTint="33"/>
    </w:tcPr>
    <w:tblStylePr w:type="firstRow">
      <w:rPr>
        <w:b/>
        <w:bCs/>
      </w:rPr>
      <w:tblPr/>
      <w:tcPr>
        <w:shd w:val="clear" w:color="auto" w:fill="F4F4F4" w:themeFill="accent4" w:themeFillTint="66"/>
      </w:tcPr>
    </w:tblStylePr>
    <w:tblStylePr w:type="lastRow">
      <w:rPr>
        <w:b/>
        <w:bCs/>
        <w:color w:val="000000" w:themeColor="text1"/>
      </w:rPr>
      <w:tblPr/>
      <w:tcPr>
        <w:shd w:val="clear" w:color="auto" w:fill="F4F4F4" w:themeFill="accent4" w:themeFillTint="66"/>
      </w:tcPr>
    </w:tblStylePr>
    <w:tblStylePr w:type="firstCol">
      <w:rPr>
        <w:color w:val="FFFFFF" w:themeColor="background1"/>
      </w:rPr>
      <w:tblPr/>
      <w:tcPr>
        <w:shd w:val="clear" w:color="auto" w:fill="ABABAB" w:themeFill="accent4" w:themeFillShade="BF"/>
      </w:tcPr>
    </w:tblStylePr>
    <w:tblStylePr w:type="lastCol">
      <w:rPr>
        <w:color w:val="FFFFFF" w:themeColor="background1"/>
      </w:rPr>
      <w:tblPr/>
      <w:tcPr>
        <w:shd w:val="clear" w:color="auto" w:fill="ABABAB" w:themeFill="accent4" w:themeFillShade="BF"/>
      </w:tcPr>
    </w:tblStylePr>
    <w:tblStylePr w:type="band1Vert">
      <w:tblPr/>
      <w:tcPr>
        <w:shd w:val="clear" w:color="auto" w:fill="F2F2F2" w:themeFill="accent4" w:themeFillTint="7F"/>
      </w:tcPr>
    </w:tblStylePr>
    <w:tblStylePr w:type="band1Horz">
      <w:tblPr/>
      <w:tcPr>
        <w:shd w:val="clear" w:color="auto" w:fill="F2F2F2" w:themeFill="accent4" w:themeFillTint="7F"/>
      </w:tcPr>
    </w:tblStylePr>
  </w:style>
  <w:style w:type="table" w:styleId="Kleurrijkraster-accent3">
    <w:name w:val="Colorful Grid Accent 3"/>
    <w:basedOn w:val="Standaardtabe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4CC" w:themeFill="accent3" w:themeFillTint="33"/>
    </w:tcPr>
    <w:tblStylePr w:type="firstRow">
      <w:rPr>
        <w:b/>
        <w:bCs/>
      </w:rPr>
      <w:tblPr/>
      <w:tcPr>
        <w:shd w:val="clear" w:color="auto" w:fill="FFEA99" w:themeFill="accent3" w:themeFillTint="66"/>
      </w:tcPr>
    </w:tblStylePr>
    <w:tblStylePr w:type="lastRow">
      <w:rPr>
        <w:b/>
        <w:bCs/>
        <w:color w:val="000000" w:themeColor="text1"/>
      </w:rPr>
      <w:tblPr/>
      <w:tcPr>
        <w:shd w:val="clear" w:color="auto" w:fill="FFEA99" w:themeFill="accent3" w:themeFillTint="66"/>
      </w:tcPr>
    </w:tblStylePr>
    <w:tblStylePr w:type="firstCol">
      <w:rPr>
        <w:color w:val="FFFFFF" w:themeColor="background1"/>
      </w:rPr>
      <w:tblPr/>
      <w:tcPr>
        <w:shd w:val="clear" w:color="auto" w:fill="BF9800" w:themeFill="accent3" w:themeFillShade="BF"/>
      </w:tcPr>
    </w:tblStylePr>
    <w:tblStylePr w:type="lastCol">
      <w:rPr>
        <w:color w:val="FFFFFF" w:themeColor="background1"/>
      </w:rPr>
      <w:tblPr/>
      <w:tcPr>
        <w:shd w:val="clear" w:color="auto" w:fill="BF9800" w:themeFill="accent3" w:themeFillShade="BF"/>
      </w:tcPr>
    </w:tblStylePr>
    <w:tblStylePr w:type="band1Vert">
      <w:tblPr/>
      <w:tcPr>
        <w:shd w:val="clear" w:color="auto" w:fill="FFE580" w:themeFill="accent3" w:themeFillTint="7F"/>
      </w:tcPr>
    </w:tblStylePr>
    <w:tblStylePr w:type="band1Horz">
      <w:tblPr/>
      <w:tcPr>
        <w:shd w:val="clear" w:color="auto" w:fill="FFE580" w:themeFill="accent3" w:themeFillTint="7F"/>
      </w:tcPr>
    </w:tblStylePr>
  </w:style>
  <w:style w:type="table" w:styleId="Kleurrijkraster-accent2">
    <w:name w:val="Colorful Grid Accent 2"/>
    <w:basedOn w:val="Standaardtabe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6EDF8" w:themeFill="accent2" w:themeFillTint="33"/>
    </w:tcPr>
    <w:tblStylePr w:type="firstRow">
      <w:rPr>
        <w:b/>
        <w:bCs/>
      </w:rPr>
      <w:tblPr/>
      <w:tcPr>
        <w:shd w:val="clear" w:color="auto" w:fill="AEDCF2" w:themeFill="accent2" w:themeFillTint="66"/>
      </w:tcPr>
    </w:tblStylePr>
    <w:tblStylePr w:type="lastRow">
      <w:rPr>
        <w:b/>
        <w:bCs/>
        <w:color w:val="000000" w:themeColor="text1"/>
      </w:rPr>
      <w:tblPr/>
      <w:tcPr>
        <w:shd w:val="clear" w:color="auto" w:fill="AEDCF2" w:themeFill="accent2" w:themeFillTint="66"/>
      </w:tcPr>
    </w:tblStylePr>
    <w:tblStylePr w:type="firstCol">
      <w:rPr>
        <w:color w:val="FFFFFF" w:themeColor="background1"/>
      </w:rPr>
      <w:tblPr/>
      <w:tcPr>
        <w:shd w:val="clear" w:color="auto" w:fill="1B81B3" w:themeFill="accent2" w:themeFillShade="BF"/>
      </w:tcPr>
    </w:tblStylePr>
    <w:tblStylePr w:type="lastCol">
      <w:rPr>
        <w:color w:val="FFFFFF" w:themeColor="background1"/>
      </w:rPr>
      <w:tblPr/>
      <w:tcPr>
        <w:shd w:val="clear" w:color="auto" w:fill="1B81B3" w:themeFill="accent2" w:themeFillShade="BF"/>
      </w:tcPr>
    </w:tblStylePr>
    <w:tblStylePr w:type="band1Vert">
      <w:tblPr/>
      <w:tcPr>
        <w:shd w:val="clear" w:color="auto" w:fill="9AD3EF" w:themeFill="accent2" w:themeFillTint="7F"/>
      </w:tcPr>
    </w:tblStylePr>
    <w:tblStylePr w:type="band1Horz">
      <w:tblPr/>
      <w:tcPr>
        <w:shd w:val="clear" w:color="auto" w:fill="9AD3EF" w:themeFill="accent2" w:themeFillTint="7F"/>
      </w:tcPr>
    </w:tblStylePr>
  </w:style>
  <w:style w:type="table" w:styleId="Kleurrijkraster-accent1">
    <w:name w:val="Colorful Grid Accent 1"/>
    <w:basedOn w:val="Standaardtabe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EBF7CD" w:themeFill="accent1" w:themeFillTint="33"/>
    </w:tcPr>
    <w:tblStylePr w:type="firstRow">
      <w:rPr>
        <w:b/>
        <w:bCs/>
      </w:rPr>
      <w:tblPr/>
      <w:tcPr>
        <w:shd w:val="clear" w:color="auto" w:fill="D7EF9C" w:themeFill="accent1" w:themeFillTint="66"/>
      </w:tcPr>
    </w:tblStylePr>
    <w:tblStylePr w:type="lastRow">
      <w:rPr>
        <w:b/>
        <w:bCs/>
        <w:color w:val="000000" w:themeColor="text1"/>
      </w:rPr>
      <w:tblPr/>
      <w:tcPr>
        <w:shd w:val="clear" w:color="auto" w:fill="D7EF9C" w:themeFill="accent1" w:themeFillTint="66"/>
      </w:tcPr>
    </w:tblStylePr>
    <w:tblStylePr w:type="firstCol">
      <w:rPr>
        <w:color w:val="FFFFFF" w:themeColor="background1"/>
      </w:rPr>
      <w:tblPr/>
      <w:tcPr>
        <w:shd w:val="clear" w:color="auto" w:fill="6D8F17" w:themeFill="accent1" w:themeFillShade="BF"/>
      </w:tcPr>
    </w:tblStylePr>
    <w:tblStylePr w:type="lastCol">
      <w:rPr>
        <w:color w:val="FFFFFF" w:themeColor="background1"/>
      </w:rPr>
      <w:tblPr/>
      <w:tcPr>
        <w:shd w:val="clear" w:color="auto" w:fill="6D8F17" w:themeFill="accent1" w:themeFillShade="BF"/>
      </w:tcPr>
    </w:tblStylePr>
    <w:tblStylePr w:type="band1Vert">
      <w:tblPr/>
      <w:tcPr>
        <w:shd w:val="clear" w:color="auto" w:fill="CDEB83" w:themeFill="accent1" w:themeFillTint="7F"/>
      </w:tcPr>
    </w:tblStylePr>
    <w:tblStylePr w:type="band1Horz">
      <w:tblPr/>
      <w:tcPr>
        <w:shd w:val="clear" w:color="auto" w:fill="CDEB83"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BF6FC" w:themeColor="accent5"/>
        <w:left w:val="single" w:sz="8" w:space="0" w:color="EBF6FC" w:themeColor="accent5"/>
        <w:bottom w:val="single" w:sz="8" w:space="0" w:color="EBF6FC" w:themeColor="accent5"/>
        <w:right w:val="single" w:sz="8" w:space="0" w:color="EBF6FC" w:themeColor="accent5"/>
      </w:tblBorders>
    </w:tblPr>
    <w:tblStylePr w:type="firstRow">
      <w:rPr>
        <w:sz w:val="24"/>
        <w:szCs w:val="24"/>
      </w:rPr>
      <w:tblPr/>
      <w:tcPr>
        <w:tcBorders>
          <w:top w:val="nil"/>
          <w:left w:val="nil"/>
          <w:bottom w:val="single" w:sz="24" w:space="0" w:color="EBF6FC" w:themeColor="accent5"/>
          <w:right w:val="nil"/>
          <w:insideH w:val="nil"/>
          <w:insideV w:val="nil"/>
        </w:tcBorders>
        <w:shd w:val="clear" w:color="auto" w:fill="FFFFFF" w:themeFill="background1"/>
      </w:tcPr>
    </w:tblStylePr>
    <w:tblStylePr w:type="lastRow">
      <w:tblPr/>
      <w:tcPr>
        <w:tcBorders>
          <w:top w:val="single" w:sz="8" w:space="0" w:color="EBF6F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6FC" w:themeColor="accent5"/>
          <w:insideH w:val="nil"/>
          <w:insideV w:val="nil"/>
        </w:tcBorders>
        <w:shd w:val="clear" w:color="auto" w:fill="FFFFFF" w:themeFill="background1"/>
      </w:tcPr>
    </w:tblStylePr>
    <w:tblStylePr w:type="lastCol">
      <w:tblPr/>
      <w:tcPr>
        <w:tcBorders>
          <w:top w:val="nil"/>
          <w:left w:val="single" w:sz="8" w:space="0" w:color="EBF6F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CFE" w:themeFill="accent5" w:themeFillTint="3F"/>
      </w:tcPr>
    </w:tblStylePr>
    <w:tblStylePr w:type="band1Horz">
      <w:tblPr/>
      <w:tcPr>
        <w:tcBorders>
          <w:top w:val="nil"/>
          <w:bottom w:val="nil"/>
          <w:insideH w:val="nil"/>
          <w:insideV w:val="nil"/>
        </w:tcBorders>
        <w:shd w:val="clear" w:color="auto" w:fill="F9FCF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5E5E5" w:themeColor="accent4"/>
        <w:left w:val="single" w:sz="8" w:space="0" w:color="E5E5E5" w:themeColor="accent4"/>
        <w:bottom w:val="single" w:sz="8" w:space="0" w:color="E5E5E5" w:themeColor="accent4"/>
        <w:right w:val="single" w:sz="8" w:space="0" w:color="E5E5E5" w:themeColor="accent4"/>
      </w:tblBorders>
    </w:tblPr>
    <w:tblStylePr w:type="firstRow">
      <w:rPr>
        <w:sz w:val="24"/>
        <w:szCs w:val="24"/>
      </w:rPr>
      <w:tblPr/>
      <w:tcPr>
        <w:tcBorders>
          <w:top w:val="nil"/>
          <w:left w:val="nil"/>
          <w:bottom w:val="single" w:sz="24" w:space="0" w:color="E5E5E5" w:themeColor="accent4"/>
          <w:right w:val="nil"/>
          <w:insideH w:val="nil"/>
          <w:insideV w:val="nil"/>
        </w:tcBorders>
        <w:shd w:val="clear" w:color="auto" w:fill="FFFFFF" w:themeFill="background1"/>
      </w:tcPr>
    </w:tblStylePr>
    <w:tblStylePr w:type="lastRow">
      <w:tblPr/>
      <w:tcPr>
        <w:tcBorders>
          <w:top w:val="single" w:sz="8" w:space="0" w:color="E5E5E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E5E5" w:themeColor="accent4"/>
          <w:insideH w:val="nil"/>
          <w:insideV w:val="nil"/>
        </w:tcBorders>
        <w:shd w:val="clear" w:color="auto" w:fill="FFFFFF" w:themeFill="background1"/>
      </w:tcPr>
    </w:tblStylePr>
    <w:tblStylePr w:type="lastCol">
      <w:tblPr/>
      <w:tcPr>
        <w:tcBorders>
          <w:top w:val="nil"/>
          <w:left w:val="single" w:sz="8" w:space="0" w:color="E5E5E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4" w:themeFillTint="3F"/>
      </w:tcPr>
    </w:tblStylePr>
    <w:tblStylePr w:type="band1Horz">
      <w:tblPr/>
      <w:tcPr>
        <w:tcBorders>
          <w:top w:val="nil"/>
          <w:bottom w:val="nil"/>
          <w:insideH w:val="nil"/>
          <w:insideV w:val="nil"/>
        </w:tcBorders>
        <w:shd w:val="clear" w:color="auto" w:fill="F8F8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tblBorders>
    </w:tblPr>
    <w:tblStylePr w:type="firstRow">
      <w:rPr>
        <w:sz w:val="24"/>
        <w:szCs w:val="24"/>
      </w:rPr>
      <w:tblPr/>
      <w:tcPr>
        <w:tcBorders>
          <w:top w:val="nil"/>
          <w:left w:val="nil"/>
          <w:bottom w:val="single" w:sz="24" w:space="0" w:color="FFCC00" w:themeColor="accent3"/>
          <w:right w:val="nil"/>
          <w:insideH w:val="nil"/>
          <w:insideV w:val="nil"/>
        </w:tcBorders>
        <w:shd w:val="clear" w:color="auto" w:fill="FFFFFF" w:themeFill="background1"/>
      </w:tcPr>
    </w:tblStylePr>
    <w:tblStylePr w:type="lastRow">
      <w:tblPr/>
      <w:tcPr>
        <w:tcBorders>
          <w:top w:val="single" w:sz="8" w:space="0" w:color="FFCC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C00" w:themeColor="accent3"/>
          <w:insideH w:val="nil"/>
          <w:insideV w:val="nil"/>
        </w:tcBorders>
        <w:shd w:val="clear" w:color="auto" w:fill="FFFFFF" w:themeFill="background1"/>
      </w:tcPr>
    </w:tblStylePr>
    <w:tblStylePr w:type="lastCol">
      <w:tblPr/>
      <w:tcPr>
        <w:tcBorders>
          <w:top w:val="nil"/>
          <w:left w:val="single" w:sz="8" w:space="0" w:color="FFCC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3" w:themeFillTint="3F"/>
      </w:tcPr>
    </w:tblStylePr>
    <w:tblStylePr w:type="band1Horz">
      <w:tblPr/>
      <w:tcPr>
        <w:tcBorders>
          <w:top w:val="nil"/>
          <w:bottom w:val="nil"/>
          <w:insideH w:val="nil"/>
          <w:insideV w:val="nil"/>
        </w:tcBorders>
        <w:shd w:val="clear" w:color="auto" w:fill="FFF2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tblBorders>
    </w:tblPr>
    <w:tblStylePr w:type="firstRow">
      <w:rPr>
        <w:sz w:val="24"/>
        <w:szCs w:val="24"/>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tblPr/>
      <w:tcPr>
        <w:tcBorders>
          <w:top w:val="single" w:sz="8" w:space="0" w:color="35A8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A8E0" w:themeColor="accent2"/>
          <w:insideH w:val="nil"/>
          <w:insideV w:val="nil"/>
        </w:tcBorders>
        <w:shd w:val="clear" w:color="auto" w:fill="FFFFFF" w:themeFill="background1"/>
      </w:tcPr>
    </w:tblStylePr>
    <w:tblStylePr w:type="lastCol">
      <w:tblPr/>
      <w:tcPr>
        <w:tcBorders>
          <w:top w:val="nil"/>
          <w:left w:val="single" w:sz="8" w:space="0" w:color="35A8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9F7" w:themeFill="accent2" w:themeFillTint="3F"/>
      </w:tcPr>
    </w:tblStylePr>
    <w:tblStylePr w:type="band1Horz">
      <w:tblPr/>
      <w:tcPr>
        <w:tcBorders>
          <w:top w:val="nil"/>
          <w:bottom w:val="nil"/>
          <w:insideH w:val="nil"/>
          <w:insideV w:val="nil"/>
        </w:tcBorders>
        <w:shd w:val="clear" w:color="auto" w:fill="CD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tblBorders>
    </w:tblPr>
    <w:tblStylePr w:type="firstRow">
      <w:rPr>
        <w:sz w:val="24"/>
        <w:szCs w:val="24"/>
      </w:rPr>
      <w:tblPr/>
      <w:tcPr>
        <w:tcBorders>
          <w:top w:val="nil"/>
          <w:left w:val="nil"/>
          <w:bottom w:val="single" w:sz="24" w:space="0" w:color="93C01F" w:themeColor="accent1"/>
          <w:right w:val="nil"/>
          <w:insideH w:val="nil"/>
          <w:insideV w:val="nil"/>
        </w:tcBorders>
        <w:shd w:val="clear" w:color="auto" w:fill="FFFFFF" w:themeFill="background1"/>
      </w:tcPr>
    </w:tblStylePr>
    <w:tblStylePr w:type="lastRow">
      <w:tblPr/>
      <w:tcPr>
        <w:tcBorders>
          <w:top w:val="single" w:sz="8" w:space="0" w:color="93C0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01F" w:themeColor="accent1"/>
          <w:insideH w:val="nil"/>
          <w:insideV w:val="nil"/>
        </w:tcBorders>
        <w:shd w:val="clear" w:color="auto" w:fill="FFFFFF" w:themeFill="background1"/>
      </w:tcPr>
    </w:tblStylePr>
    <w:tblStylePr w:type="lastCol">
      <w:tblPr/>
      <w:tcPr>
        <w:tcBorders>
          <w:top w:val="nil"/>
          <w:left w:val="single" w:sz="8" w:space="0" w:color="93C0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1" w:themeFill="accent1" w:themeFillTint="3F"/>
      </w:tcPr>
    </w:tblStylePr>
    <w:tblStylePr w:type="band1Horz">
      <w:tblPr/>
      <w:tcPr>
        <w:tcBorders>
          <w:top w:val="nil"/>
          <w:bottom w:val="nil"/>
          <w:insideH w:val="nil"/>
          <w:insideV w:val="nil"/>
        </w:tcBorders>
        <w:shd w:val="clear" w:color="auto" w:fill="E6F5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000000"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Gemiddeldelijst1-accent5">
    <w:name w:val="Medium List 1 Accent 5"/>
    <w:basedOn w:val="Standaardtabel"/>
    <w:uiPriority w:val="65"/>
    <w:semiHidden/>
    <w:rsid w:val="00E07762"/>
    <w:pPr>
      <w:spacing w:line="240" w:lineRule="auto"/>
    </w:pPr>
    <w:tblPr>
      <w:tblStyleRowBandSize w:val="1"/>
      <w:tblStyleColBandSize w:val="1"/>
      <w:tblBorders>
        <w:top w:val="single" w:sz="8" w:space="0" w:color="EBF6FC" w:themeColor="accent5"/>
        <w:bottom w:val="single" w:sz="8" w:space="0" w:color="EBF6FC" w:themeColor="accent5"/>
      </w:tblBorders>
    </w:tblPr>
    <w:tblStylePr w:type="firstRow">
      <w:rPr>
        <w:rFonts w:asciiTheme="majorHAnsi" w:eastAsiaTheme="majorEastAsia" w:hAnsiTheme="majorHAnsi" w:cstheme="majorBidi"/>
      </w:rPr>
      <w:tblPr/>
      <w:tcPr>
        <w:tcBorders>
          <w:top w:val="nil"/>
          <w:bottom w:val="single" w:sz="8" w:space="0" w:color="EBF6FC" w:themeColor="accent5"/>
        </w:tcBorders>
      </w:tcPr>
    </w:tblStylePr>
    <w:tblStylePr w:type="lastRow">
      <w:rPr>
        <w:b/>
        <w:bCs/>
        <w:color w:val="000000" w:themeColor="text2"/>
      </w:rPr>
      <w:tblPr/>
      <w:tcPr>
        <w:tcBorders>
          <w:top w:val="single" w:sz="8" w:space="0" w:color="EBF6FC" w:themeColor="accent5"/>
          <w:bottom w:val="single" w:sz="8" w:space="0" w:color="EBF6FC" w:themeColor="accent5"/>
        </w:tcBorders>
      </w:tcPr>
    </w:tblStylePr>
    <w:tblStylePr w:type="firstCol">
      <w:rPr>
        <w:b/>
        <w:bCs/>
      </w:rPr>
    </w:tblStylePr>
    <w:tblStylePr w:type="lastCol">
      <w:rPr>
        <w:b/>
        <w:bCs/>
      </w:rPr>
      <w:tblPr/>
      <w:tcPr>
        <w:tcBorders>
          <w:top w:val="single" w:sz="8" w:space="0" w:color="EBF6FC" w:themeColor="accent5"/>
          <w:bottom w:val="single" w:sz="8" w:space="0" w:color="EBF6FC" w:themeColor="accent5"/>
        </w:tcBorders>
      </w:tcPr>
    </w:tblStylePr>
    <w:tblStylePr w:type="band1Vert">
      <w:tblPr/>
      <w:tcPr>
        <w:shd w:val="clear" w:color="auto" w:fill="F9FCFE" w:themeFill="accent5" w:themeFillTint="3F"/>
      </w:tcPr>
    </w:tblStylePr>
    <w:tblStylePr w:type="band1Horz">
      <w:tblPr/>
      <w:tcPr>
        <w:shd w:val="clear" w:color="auto" w:fill="F9FCFE" w:themeFill="accent5" w:themeFillTint="3F"/>
      </w:tcPr>
    </w:tblStylePr>
  </w:style>
  <w:style w:type="table" w:styleId="Gemiddeldelijst1-accent4">
    <w:name w:val="Medium List 1 Accent 4"/>
    <w:basedOn w:val="Standaardtabel"/>
    <w:uiPriority w:val="65"/>
    <w:semiHidden/>
    <w:rsid w:val="00E07762"/>
    <w:pPr>
      <w:spacing w:line="240" w:lineRule="auto"/>
    </w:pPr>
    <w:tblPr>
      <w:tblStyleRowBandSize w:val="1"/>
      <w:tblStyleColBandSize w:val="1"/>
      <w:tblBorders>
        <w:top w:val="single" w:sz="8" w:space="0" w:color="E5E5E5" w:themeColor="accent4"/>
        <w:bottom w:val="single" w:sz="8" w:space="0" w:color="E5E5E5" w:themeColor="accent4"/>
      </w:tblBorders>
    </w:tblPr>
    <w:tblStylePr w:type="firstRow">
      <w:rPr>
        <w:rFonts w:asciiTheme="majorHAnsi" w:eastAsiaTheme="majorEastAsia" w:hAnsiTheme="majorHAnsi" w:cstheme="majorBidi"/>
      </w:rPr>
      <w:tblPr/>
      <w:tcPr>
        <w:tcBorders>
          <w:top w:val="nil"/>
          <w:bottom w:val="single" w:sz="8" w:space="0" w:color="E5E5E5" w:themeColor="accent4"/>
        </w:tcBorders>
      </w:tcPr>
    </w:tblStylePr>
    <w:tblStylePr w:type="lastRow">
      <w:rPr>
        <w:b/>
        <w:bCs/>
        <w:color w:val="000000" w:themeColor="text2"/>
      </w:rPr>
      <w:tblPr/>
      <w:tcPr>
        <w:tcBorders>
          <w:top w:val="single" w:sz="8" w:space="0" w:color="E5E5E5" w:themeColor="accent4"/>
          <w:bottom w:val="single" w:sz="8" w:space="0" w:color="E5E5E5" w:themeColor="accent4"/>
        </w:tcBorders>
      </w:tcPr>
    </w:tblStylePr>
    <w:tblStylePr w:type="firstCol">
      <w:rPr>
        <w:b/>
        <w:bCs/>
      </w:rPr>
    </w:tblStylePr>
    <w:tblStylePr w:type="lastCol">
      <w:rPr>
        <w:b/>
        <w:bCs/>
      </w:rPr>
      <w:tblPr/>
      <w:tcPr>
        <w:tcBorders>
          <w:top w:val="single" w:sz="8" w:space="0" w:color="E5E5E5" w:themeColor="accent4"/>
          <w:bottom w:val="single" w:sz="8" w:space="0" w:color="E5E5E5" w:themeColor="accent4"/>
        </w:tcBorders>
      </w:tcPr>
    </w:tblStylePr>
    <w:tblStylePr w:type="band1Vert">
      <w:tblPr/>
      <w:tcPr>
        <w:shd w:val="clear" w:color="auto" w:fill="F8F8F8" w:themeFill="accent4" w:themeFillTint="3F"/>
      </w:tcPr>
    </w:tblStylePr>
    <w:tblStylePr w:type="band1Horz">
      <w:tblPr/>
      <w:tcPr>
        <w:shd w:val="clear" w:color="auto" w:fill="F8F8F8" w:themeFill="accent4" w:themeFillTint="3F"/>
      </w:tcPr>
    </w:tblStylePr>
  </w:style>
  <w:style w:type="table" w:styleId="Gemiddeldelijst1-accent3">
    <w:name w:val="Medium List 1 Accent 3"/>
    <w:basedOn w:val="Standaardtabel"/>
    <w:uiPriority w:val="65"/>
    <w:semiHidden/>
    <w:rsid w:val="00E07762"/>
    <w:pPr>
      <w:spacing w:line="240" w:lineRule="auto"/>
    </w:pPr>
    <w:tblPr>
      <w:tblStyleRowBandSize w:val="1"/>
      <w:tblStyleColBandSize w:val="1"/>
      <w:tblBorders>
        <w:top w:val="single" w:sz="8" w:space="0" w:color="FFCC00" w:themeColor="accent3"/>
        <w:bottom w:val="single" w:sz="8" w:space="0" w:color="FFCC00" w:themeColor="accent3"/>
      </w:tblBorders>
    </w:tblPr>
    <w:tblStylePr w:type="firstRow">
      <w:rPr>
        <w:rFonts w:asciiTheme="majorHAnsi" w:eastAsiaTheme="majorEastAsia" w:hAnsiTheme="majorHAnsi" w:cstheme="majorBidi"/>
      </w:rPr>
      <w:tblPr/>
      <w:tcPr>
        <w:tcBorders>
          <w:top w:val="nil"/>
          <w:bottom w:val="single" w:sz="8" w:space="0" w:color="FFCC00" w:themeColor="accent3"/>
        </w:tcBorders>
      </w:tcPr>
    </w:tblStylePr>
    <w:tblStylePr w:type="lastRow">
      <w:rPr>
        <w:b/>
        <w:bCs/>
        <w:color w:val="000000" w:themeColor="text2"/>
      </w:rPr>
      <w:tblPr/>
      <w:tcPr>
        <w:tcBorders>
          <w:top w:val="single" w:sz="8" w:space="0" w:color="FFCC00" w:themeColor="accent3"/>
          <w:bottom w:val="single" w:sz="8" w:space="0" w:color="FFCC00" w:themeColor="accent3"/>
        </w:tcBorders>
      </w:tcPr>
    </w:tblStylePr>
    <w:tblStylePr w:type="firstCol">
      <w:rPr>
        <w:b/>
        <w:bCs/>
      </w:rPr>
    </w:tblStylePr>
    <w:tblStylePr w:type="lastCol">
      <w:rPr>
        <w:b/>
        <w:bCs/>
      </w:rPr>
      <w:tblPr/>
      <w:tcPr>
        <w:tcBorders>
          <w:top w:val="single" w:sz="8" w:space="0" w:color="FFCC00" w:themeColor="accent3"/>
          <w:bottom w:val="single" w:sz="8" w:space="0" w:color="FFCC00" w:themeColor="accent3"/>
        </w:tcBorders>
      </w:tcPr>
    </w:tblStylePr>
    <w:tblStylePr w:type="band1Vert">
      <w:tblPr/>
      <w:tcPr>
        <w:shd w:val="clear" w:color="auto" w:fill="FFF2C0" w:themeFill="accent3" w:themeFillTint="3F"/>
      </w:tcPr>
    </w:tblStylePr>
    <w:tblStylePr w:type="band1Horz">
      <w:tblPr/>
      <w:tcPr>
        <w:shd w:val="clear" w:color="auto" w:fill="FFF2C0" w:themeFill="accent3" w:themeFillTint="3F"/>
      </w:tcPr>
    </w:tblStylePr>
  </w:style>
  <w:style w:type="table" w:styleId="Gemiddeldelijst1-accent2">
    <w:name w:val="Medium List 1 Accent 2"/>
    <w:basedOn w:val="Standaardtabel"/>
    <w:uiPriority w:val="65"/>
    <w:semiHidden/>
    <w:rsid w:val="00E07762"/>
    <w:pPr>
      <w:spacing w:line="240" w:lineRule="auto"/>
    </w:pPr>
    <w:tblPr>
      <w:tblStyleRowBandSize w:val="1"/>
      <w:tblStyleColBandSize w:val="1"/>
      <w:tblBorders>
        <w:top w:val="single" w:sz="8" w:space="0" w:color="35A8E0" w:themeColor="accent2"/>
        <w:bottom w:val="single" w:sz="8" w:space="0" w:color="35A8E0" w:themeColor="accent2"/>
      </w:tblBorders>
    </w:tblPr>
    <w:tblStylePr w:type="firstRow">
      <w:rPr>
        <w:rFonts w:asciiTheme="majorHAnsi" w:eastAsiaTheme="majorEastAsia" w:hAnsiTheme="majorHAnsi" w:cstheme="majorBidi"/>
      </w:rPr>
      <w:tblPr/>
      <w:tcPr>
        <w:tcBorders>
          <w:top w:val="nil"/>
          <w:bottom w:val="single" w:sz="8" w:space="0" w:color="35A8E0" w:themeColor="accent2"/>
        </w:tcBorders>
      </w:tcPr>
    </w:tblStylePr>
    <w:tblStylePr w:type="lastRow">
      <w:rPr>
        <w:b/>
        <w:bCs/>
        <w:color w:val="000000" w:themeColor="text2"/>
      </w:rPr>
      <w:tblPr/>
      <w:tcPr>
        <w:tcBorders>
          <w:top w:val="single" w:sz="8" w:space="0" w:color="35A8E0" w:themeColor="accent2"/>
          <w:bottom w:val="single" w:sz="8" w:space="0" w:color="35A8E0" w:themeColor="accent2"/>
        </w:tcBorders>
      </w:tcPr>
    </w:tblStylePr>
    <w:tblStylePr w:type="firstCol">
      <w:rPr>
        <w:b/>
        <w:bCs/>
      </w:rPr>
    </w:tblStylePr>
    <w:tblStylePr w:type="lastCol">
      <w:rPr>
        <w:b/>
        <w:bCs/>
      </w:rPr>
      <w:tblPr/>
      <w:tcPr>
        <w:tcBorders>
          <w:top w:val="single" w:sz="8" w:space="0" w:color="35A8E0" w:themeColor="accent2"/>
          <w:bottom w:val="single" w:sz="8" w:space="0" w:color="35A8E0" w:themeColor="accent2"/>
        </w:tcBorders>
      </w:tcPr>
    </w:tblStylePr>
    <w:tblStylePr w:type="band1Vert">
      <w:tblPr/>
      <w:tcPr>
        <w:shd w:val="clear" w:color="auto" w:fill="CDE9F7" w:themeFill="accent2" w:themeFillTint="3F"/>
      </w:tcPr>
    </w:tblStylePr>
    <w:tblStylePr w:type="band1Horz">
      <w:tblPr/>
      <w:tcPr>
        <w:shd w:val="clear" w:color="auto" w:fill="CDE9F7"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F6F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6FC" w:themeFill="accent5"/>
      </w:tcPr>
    </w:tblStylePr>
    <w:tblStylePr w:type="lastCol">
      <w:rPr>
        <w:b/>
        <w:bCs/>
        <w:color w:val="FFFFFF" w:themeColor="background1"/>
      </w:rPr>
      <w:tblPr/>
      <w:tcPr>
        <w:tcBorders>
          <w:left w:val="nil"/>
          <w:right w:val="nil"/>
          <w:insideH w:val="nil"/>
          <w:insideV w:val="nil"/>
        </w:tcBorders>
        <w:shd w:val="clear" w:color="auto" w:fill="EBF6F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E5E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E5E5" w:themeFill="accent4"/>
      </w:tcPr>
    </w:tblStylePr>
    <w:tblStylePr w:type="lastCol">
      <w:rPr>
        <w:b/>
        <w:bCs/>
        <w:color w:val="FFFFFF" w:themeColor="background1"/>
      </w:rPr>
      <w:tblPr/>
      <w:tcPr>
        <w:tcBorders>
          <w:left w:val="nil"/>
          <w:right w:val="nil"/>
          <w:insideH w:val="nil"/>
          <w:insideV w:val="nil"/>
        </w:tcBorders>
        <w:shd w:val="clear" w:color="auto" w:fill="E5E5E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C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C00" w:themeFill="accent3"/>
      </w:tcPr>
    </w:tblStylePr>
    <w:tblStylePr w:type="lastCol">
      <w:rPr>
        <w:b/>
        <w:bCs/>
        <w:color w:val="FFFFFF" w:themeColor="background1"/>
      </w:rPr>
      <w:tblPr/>
      <w:tcPr>
        <w:tcBorders>
          <w:left w:val="nil"/>
          <w:right w:val="nil"/>
          <w:insideH w:val="nil"/>
          <w:insideV w:val="nil"/>
        </w:tcBorders>
        <w:shd w:val="clear" w:color="auto" w:fill="FFCC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A8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A8E0" w:themeFill="accent2"/>
      </w:tcPr>
    </w:tblStylePr>
    <w:tblStylePr w:type="lastCol">
      <w:rPr>
        <w:b/>
        <w:bCs/>
        <w:color w:val="FFFFFF" w:themeColor="background1"/>
      </w:rPr>
      <w:tblPr/>
      <w:tcPr>
        <w:tcBorders>
          <w:left w:val="nil"/>
          <w:right w:val="nil"/>
          <w:insideH w:val="nil"/>
          <w:insideV w:val="nil"/>
        </w:tcBorders>
        <w:shd w:val="clear" w:color="auto" w:fill="35A8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EFF8FC" w:themeColor="accent5" w:themeTint="BF"/>
        <w:left w:val="single" w:sz="8" w:space="0" w:color="EFF8FC" w:themeColor="accent5" w:themeTint="BF"/>
        <w:bottom w:val="single" w:sz="8" w:space="0" w:color="EFF8FC" w:themeColor="accent5" w:themeTint="BF"/>
        <w:right w:val="single" w:sz="8" w:space="0" w:color="EFF8FC" w:themeColor="accent5" w:themeTint="BF"/>
        <w:insideH w:val="single" w:sz="8" w:space="0" w:color="EFF8FC" w:themeColor="accent5" w:themeTint="BF"/>
      </w:tblBorders>
    </w:tblPr>
    <w:tblStylePr w:type="firstRow">
      <w:pPr>
        <w:spacing w:before="0" w:after="0" w:line="240" w:lineRule="auto"/>
      </w:pPr>
      <w:rPr>
        <w:b/>
        <w:bCs/>
        <w:color w:val="FFFFFF" w:themeColor="background1"/>
      </w:rPr>
      <w:tblPr/>
      <w:tcPr>
        <w:tcBorders>
          <w:top w:val="single" w:sz="8" w:space="0" w:color="EFF8FC" w:themeColor="accent5" w:themeTint="BF"/>
          <w:left w:val="single" w:sz="8" w:space="0" w:color="EFF8FC" w:themeColor="accent5" w:themeTint="BF"/>
          <w:bottom w:val="single" w:sz="8" w:space="0" w:color="EFF8FC" w:themeColor="accent5" w:themeTint="BF"/>
          <w:right w:val="single" w:sz="8" w:space="0" w:color="EFF8FC" w:themeColor="accent5" w:themeTint="BF"/>
          <w:insideH w:val="nil"/>
          <w:insideV w:val="nil"/>
        </w:tcBorders>
        <w:shd w:val="clear" w:color="auto" w:fill="EBF6FC" w:themeFill="accent5"/>
      </w:tcPr>
    </w:tblStylePr>
    <w:tblStylePr w:type="lastRow">
      <w:pPr>
        <w:spacing w:before="0" w:after="0" w:line="240" w:lineRule="auto"/>
      </w:pPr>
      <w:rPr>
        <w:b/>
        <w:bCs/>
      </w:rPr>
      <w:tblPr/>
      <w:tcPr>
        <w:tcBorders>
          <w:top w:val="double" w:sz="6" w:space="0" w:color="EFF8FC" w:themeColor="accent5" w:themeTint="BF"/>
          <w:left w:val="single" w:sz="8" w:space="0" w:color="EFF8FC" w:themeColor="accent5" w:themeTint="BF"/>
          <w:bottom w:val="single" w:sz="8" w:space="0" w:color="EFF8FC" w:themeColor="accent5" w:themeTint="BF"/>
          <w:right w:val="single" w:sz="8" w:space="0" w:color="EFF8F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FCFE" w:themeFill="accent5" w:themeFillTint="3F"/>
      </w:tcPr>
    </w:tblStylePr>
    <w:tblStylePr w:type="band1Horz">
      <w:tblPr/>
      <w:tcPr>
        <w:tcBorders>
          <w:insideH w:val="nil"/>
          <w:insideV w:val="nil"/>
        </w:tcBorders>
        <w:shd w:val="clear" w:color="auto" w:fill="F9FCFE"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EBEBEB" w:themeColor="accent4" w:themeTint="BF"/>
        <w:left w:val="single" w:sz="8" w:space="0" w:color="EBEBEB" w:themeColor="accent4" w:themeTint="BF"/>
        <w:bottom w:val="single" w:sz="8" w:space="0" w:color="EBEBEB" w:themeColor="accent4" w:themeTint="BF"/>
        <w:right w:val="single" w:sz="8" w:space="0" w:color="EBEBEB" w:themeColor="accent4" w:themeTint="BF"/>
        <w:insideH w:val="single" w:sz="8" w:space="0" w:color="EBEBEB" w:themeColor="accent4" w:themeTint="BF"/>
      </w:tblBorders>
    </w:tblPr>
    <w:tblStylePr w:type="firstRow">
      <w:pPr>
        <w:spacing w:before="0" w:after="0" w:line="240" w:lineRule="auto"/>
      </w:pPr>
      <w:rPr>
        <w:b/>
        <w:bCs/>
        <w:color w:val="FFFFFF" w:themeColor="background1"/>
      </w:rPr>
      <w:tblPr/>
      <w:tcPr>
        <w:tcBorders>
          <w:top w:val="single" w:sz="8" w:space="0" w:color="EBEBEB" w:themeColor="accent4" w:themeTint="BF"/>
          <w:left w:val="single" w:sz="8" w:space="0" w:color="EBEBEB" w:themeColor="accent4" w:themeTint="BF"/>
          <w:bottom w:val="single" w:sz="8" w:space="0" w:color="EBEBEB" w:themeColor="accent4" w:themeTint="BF"/>
          <w:right w:val="single" w:sz="8" w:space="0" w:color="EBEBEB" w:themeColor="accent4" w:themeTint="BF"/>
          <w:insideH w:val="nil"/>
          <w:insideV w:val="nil"/>
        </w:tcBorders>
        <w:shd w:val="clear" w:color="auto" w:fill="E5E5E5" w:themeFill="accent4"/>
      </w:tcPr>
    </w:tblStylePr>
    <w:tblStylePr w:type="lastRow">
      <w:pPr>
        <w:spacing w:before="0" w:after="0" w:line="240" w:lineRule="auto"/>
      </w:pPr>
      <w:rPr>
        <w:b/>
        <w:bCs/>
      </w:rPr>
      <w:tblPr/>
      <w:tcPr>
        <w:tcBorders>
          <w:top w:val="double" w:sz="6" w:space="0" w:color="EBEBEB" w:themeColor="accent4" w:themeTint="BF"/>
          <w:left w:val="single" w:sz="8" w:space="0" w:color="EBEBEB" w:themeColor="accent4" w:themeTint="BF"/>
          <w:bottom w:val="single" w:sz="8" w:space="0" w:color="EBEBEB" w:themeColor="accent4" w:themeTint="BF"/>
          <w:right w:val="single" w:sz="8" w:space="0" w:color="EBEBE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4" w:themeFillTint="3F"/>
      </w:tcPr>
    </w:tblStylePr>
    <w:tblStylePr w:type="band1Horz">
      <w:tblPr/>
      <w:tcPr>
        <w:tcBorders>
          <w:insideH w:val="nil"/>
          <w:insideV w:val="nil"/>
        </w:tcBorders>
        <w:shd w:val="clear" w:color="auto" w:fill="F8F8F8"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single" w:sz="8" w:space="0" w:color="FFD840" w:themeColor="accent3" w:themeTint="BF"/>
      </w:tblBorders>
    </w:tblPr>
    <w:tblStylePr w:type="firstRow">
      <w:pPr>
        <w:spacing w:before="0" w:after="0" w:line="240" w:lineRule="auto"/>
      </w:pPr>
      <w:rPr>
        <w:b/>
        <w:bCs/>
        <w:color w:val="FFFFFF" w:themeColor="background1"/>
      </w:rPr>
      <w:tblPr/>
      <w:tcPr>
        <w:tcBorders>
          <w:top w:val="single" w:sz="8"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nil"/>
          <w:insideV w:val="nil"/>
        </w:tcBorders>
        <w:shd w:val="clear" w:color="auto" w:fill="FFCC00" w:themeFill="accent3"/>
      </w:tcPr>
    </w:tblStylePr>
    <w:tblStylePr w:type="lastRow">
      <w:pPr>
        <w:spacing w:before="0" w:after="0" w:line="240" w:lineRule="auto"/>
      </w:pPr>
      <w:rPr>
        <w:b/>
        <w:bCs/>
      </w:rPr>
      <w:tblPr/>
      <w:tcPr>
        <w:tcBorders>
          <w:top w:val="double" w:sz="6"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3" w:themeFillTint="3F"/>
      </w:tcPr>
    </w:tblStylePr>
    <w:tblStylePr w:type="band1Horz">
      <w:tblPr/>
      <w:tcPr>
        <w:tcBorders>
          <w:insideH w:val="nil"/>
          <w:insideV w:val="nil"/>
        </w:tcBorders>
        <w:shd w:val="clear" w:color="auto" w:fill="FFF2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single" w:sz="8" w:space="0" w:color="67BDE7" w:themeColor="accent2" w:themeTint="BF"/>
      </w:tblBorders>
    </w:tblPr>
    <w:tblStylePr w:type="firstRow">
      <w:pPr>
        <w:spacing w:before="0" w:after="0" w:line="240" w:lineRule="auto"/>
      </w:pPr>
      <w:rPr>
        <w:b/>
        <w:bCs/>
        <w:color w:val="FFFFFF" w:themeColor="background1"/>
      </w:rPr>
      <w:tblPr/>
      <w:tcPr>
        <w:tcBorders>
          <w:top w:val="single" w:sz="8"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nil"/>
          <w:insideV w:val="nil"/>
        </w:tcBorders>
        <w:shd w:val="clear" w:color="auto" w:fill="35A8E0" w:themeFill="accent2"/>
      </w:tcPr>
    </w:tblStylePr>
    <w:tblStylePr w:type="lastRow">
      <w:pPr>
        <w:spacing w:before="0" w:after="0" w:line="240" w:lineRule="auto"/>
      </w:pPr>
      <w:rPr>
        <w:b/>
        <w:bCs/>
      </w:rPr>
      <w:tblPr/>
      <w:tcPr>
        <w:tcBorders>
          <w:top w:val="double" w:sz="6"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DE9F7" w:themeFill="accent2" w:themeFillTint="3F"/>
      </w:tcPr>
    </w:tblStylePr>
    <w:tblStylePr w:type="band1Horz">
      <w:tblPr/>
      <w:tcPr>
        <w:tcBorders>
          <w:insideH w:val="nil"/>
          <w:insideV w:val="nil"/>
        </w:tcBorders>
        <w:shd w:val="clear" w:color="auto" w:fill="CDE9F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CF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6F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6F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6F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6F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AF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AFD"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E5E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E5E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E5E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E5E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F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C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C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C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C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80"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A8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A8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A8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A8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D3E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0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0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0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0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83"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BF6FC" w:themeColor="accent5"/>
        <w:left w:val="single" w:sz="8" w:space="0" w:color="EBF6FC" w:themeColor="accent5"/>
        <w:bottom w:val="single" w:sz="8" w:space="0" w:color="EBF6FC" w:themeColor="accent5"/>
        <w:right w:val="single" w:sz="8" w:space="0" w:color="EBF6FC" w:themeColor="accent5"/>
        <w:insideH w:val="single" w:sz="8" w:space="0" w:color="EBF6FC" w:themeColor="accent5"/>
        <w:insideV w:val="single" w:sz="8" w:space="0" w:color="EBF6FC" w:themeColor="accent5"/>
      </w:tblBorders>
    </w:tblPr>
    <w:tcPr>
      <w:shd w:val="clear" w:color="auto" w:fill="F9FCFE" w:themeFill="accent5" w:themeFillTint="3F"/>
    </w:tcPr>
    <w:tblStylePr w:type="firstRow">
      <w:rPr>
        <w:b/>
        <w:bCs/>
        <w:color w:val="000000" w:themeColor="text1"/>
      </w:rPr>
      <w:tblPr/>
      <w:tcPr>
        <w:shd w:val="clear" w:color="auto" w:fill="FC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DFE" w:themeFill="accent5" w:themeFillTint="33"/>
      </w:tcPr>
    </w:tblStylePr>
    <w:tblStylePr w:type="band1Vert">
      <w:tblPr/>
      <w:tcPr>
        <w:shd w:val="clear" w:color="auto" w:fill="F4FAFD" w:themeFill="accent5" w:themeFillTint="7F"/>
      </w:tcPr>
    </w:tblStylePr>
    <w:tblStylePr w:type="band1Horz">
      <w:tblPr/>
      <w:tcPr>
        <w:tcBorders>
          <w:insideH w:val="single" w:sz="6" w:space="0" w:color="EBF6FC" w:themeColor="accent5"/>
          <w:insideV w:val="single" w:sz="6" w:space="0" w:color="EBF6FC" w:themeColor="accent5"/>
        </w:tcBorders>
        <w:shd w:val="clear" w:color="auto" w:fill="F4FAFD"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E5E5E5" w:themeColor="accent4"/>
        <w:left w:val="single" w:sz="8" w:space="0" w:color="E5E5E5" w:themeColor="accent4"/>
        <w:bottom w:val="single" w:sz="8" w:space="0" w:color="E5E5E5" w:themeColor="accent4"/>
        <w:right w:val="single" w:sz="8" w:space="0" w:color="E5E5E5" w:themeColor="accent4"/>
        <w:insideH w:val="single" w:sz="8" w:space="0" w:color="E5E5E5" w:themeColor="accent4"/>
        <w:insideV w:val="single" w:sz="8" w:space="0" w:color="E5E5E5" w:themeColor="accent4"/>
      </w:tblBorders>
    </w:tblPr>
    <w:tcPr>
      <w:shd w:val="clear" w:color="auto" w:fill="F8F8F8" w:themeFill="accent4" w:themeFillTint="3F"/>
    </w:tcPr>
    <w:tblStylePr w:type="firstRow">
      <w:rPr>
        <w:b/>
        <w:bCs/>
        <w:color w:val="000000" w:themeColor="text1"/>
      </w:rPr>
      <w:tblPr/>
      <w:tcPr>
        <w:shd w:val="clear" w:color="auto" w:fill="FCFC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4" w:themeFillTint="33"/>
      </w:tcPr>
    </w:tblStylePr>
    <w:tblStylePr w:type="band1Vert">
      <w:tblPr/>
      <w:tcPr>
        <w:shd w:val="clear" w:color="auto" w:fill="F2F2F2" w:themeFill="accent4" w:themeFillTint="7F"/>
      </w:tcPr>
    </w:tblStylePr>
    <w:tblStylePr w:type="band1Horz">
      <w:tblPr/>
      <w:tcPr>
        <w:tcBorders>
          <w:insideH w:val="single" w:sz="6" w:space="0" w:color="E5E5E5" w:themeColor="accent4"/>
          <w:insideV w:val="single" w:sz="6" w:space="0" w:color="E5E5E5" w:themeColor="accent4"/>
        </w:tcBorders>
        <w:shd w:val="clear" w:color="auto" w:fill="F2F2F2"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CC00" w:themeColor="accent3"/>
        <w:left w:val="single" w:sz="8" w:space="0" w:color="FFCC00" w:themeColor="accent3"/>
        <w:bottom w:val="single" w:sz="8" w:space="0" w:color="FFCC00" w:themeColor="accent3"/>
        <w:right w:val="single" w:sz="8" w:space="0" w:color="FFCC00" w:themeColor="accent3"/>
        <w:insideH w:val="single" w:sz="8" w:space="0" w:color="FFCC00" w:themeColor="accent3"/>
        <w:insideV w:val="single" w:sz="8" w:space="0" w:color="FFCC00" w:themeColor="accent3"/>
      </w:tblBorders>
    </w:tblPr>
    <w:tcPr>
      <w:shd w:val="clear" w:color="auto" w:fill="FFF2C0" w:themeFill="accent3" w:themeFillTint="3F"/>
    </w:tcPr>
    <w:tblStylePr w:type="firstRow">
      <w:rPr>
        <w:b/>
        <w:bCs/>
        <w:color w:val="000000" w:themeColor="text1"/>
      </w:rPr>
      <w:tblPr/>
      <w:tcPr>
        <w:shd w:val="clear" w:color="auto" w:fill="FFFA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3" w:themeFillTint="33"/>
      </w:tcPr>
    </w:tblStylePr>
    <w:tblStylePr w:type="band1Vert">
      <w:tblPr/>
      <w:tcPr>
        <w:shd w:val="clear" w:color="auto" w:fill="FFE580" w:themeFill="accent3" w:themeFillTint="7F"/>
      </w:tcPr>
    </w:tblStylePr>
    <w:tblStylePr w:type="band1Horz">
      <w:tblPr/>
      <w:tcPr>
        <w:tcBorders>
          <w:insideH w:val="single" w:sz="6" w:space="0" w:color="FFCC00" w:themeColor="accent3"/>
          <w:insideV w:val="single" w:sz="6" w:space="0" w:color="FFCC00" w:themeColor="accent3"/>
        </w:tcBorders>
        <w:shd w:val="clear" w:color="auto" w:fill="FFE580"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35A8E0" w:themeColor="accent2"/>
        <w:left w:val="single" w:sz="8" w:space="0" w:color="35A8E0" w:themeColor="accent2"/>
        <w:bottom w:val="single" w:sz="8" w:space="0" w:color="35A8E0" w:themeColor="accent2"/>
        <w:right w:val="single" w:sz="8" w:space="0" w:color="35A8E0" w:themeColor="accent2"/>
        <w:insideH w:val="single" w:sz="8" w:space="0" w:color="35A8E0" w:themeColor="accent2"/>
        <w:insideV w:val="single" w:sz="8" w:space="0" w:color="35A8E0" w:themeColor="accent2"/>
      </w:tblBorders>
    </w:tblPr>
    <w:tcPr>
      <w:shd w:val="clear" w:color="auto" w:fill="CDE9F7"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DF8" w:themeFill="accent2" w:themeFillTint="33"/>
      </w:tcPr>
    </w:tblStylePr>
    <w:tblStylePr w:type="band1Vert">
      <w:tblPr/>
      <w:tcPr>
        <w:shd w:val="clear" w:color="auto" w:fill="9AD3EF" w:themeFill="accent2" w:themeFillTint="7F"/>
      </w:tcPr>
    </w:tblStylePr>
    <w:tblStylePr w:type="band1Horz">
      <w:tblPr/>
      <w:tcPr>
        <w:tcBorders>
          <w:insideH w:val="single" w:sz="6" w:space="0" w:color="35A8E0" w:themeColor="accent2"/>
          <w:insideV w:val="single" w:sz="6" w:space="0" w:color="35A8E0" w:themeColor="accent2"/>
        </w:tcBorders>
        <w:shd w:val="clear" w:color="auto" w:fill="9AD3E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insideH w:val="single" w:sz="8" w:space="0" w:color="93C01F" w:themeColor="accent1"/>
        <w:insideV w:val="single" w:sz="8" w:space="0" w:color="93C01F" w:themeColor="accent1"/>
      </w:tblBorders>
    </w:tblPr>
    <w:tcPr>
      <w:shd w:val="clear" w:color="auto" w:fill="E6F5C1" w:themeFill="accent1" w:themeFillTint="3F"/>
    </w:tcPr>
    <w:tblStylePr w:type="firstRow">
      <w:rPr>
        <w:b/>
        <w:bCs/>
        <w:color w:val="000000" w:themeColor="text1"/>
      </w:rPr>
      <w:tblPr/>
      <w:tcPr>
        <w:shd w:val="clear" w:color="auto" w:fill="F5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CD" w:themeFill="accent1" w:themeFillTint="33"/>
      </w:tcPr>
    </w:tblStylePr>
    <w:tblStylePr w:type="band1Vert">
      <w:tblPr/>
      <w:tcPr>
        <w:shd w:val="clear" w:color="auto" w:fill="CDEB83" w:themeFill="accent1" w:themeFillTint="7F"/>
      </w:tcPr>
    </w:tblStylePr>
    <w:tblStylePr w:type="band1Horz">
      <w:tblPr/>
      <w:tcPr>
        <w:tcBorders>
          <w:insideH w:val="single" w:sz="6" w:space="0" w:color="93C01F" w:themeColor="accent1"/>
          <w:insideV w:val="single" w:sz="6" w:space="0" w:color="93C01F" w:themeColor="accent1"/>
        </w:tcBorders>
        <w:shd w:val="clear" w:color="auto" w:fill="CDEB83"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EFF8FC" w:themeColor="accent5" w:themeTint="BF"/>
        <w:left w:val="single" w:sz="8" w:space="0" w:color="EFF8FC" w:themeColor="accent5" w:themeTint="BF"/>
        <w:bottom w:val="single" w:sz="8" w:space="0" w:color="EFF8FC" w:themeColor="accent5" w:themeTint="BF"/>
        <w:right w:val="single" w:sz="8" w:space="0" w:color="EFF8FC" w:themeColor="accent5" w:themeTint="BF"/>
        <w:insideH w:val="single" w:sz="8" w:space="0" w:color="EFF8FC" w:themeColor="accent5" w:themeTint="BF"/>
        <w:insideV w:val="single" w:sz="8" w:space="0" w:color="EFF8FC" w:themeColor="accent5" w:themeTint="BF"/>
      </w:tblBorders>
    </w:tblPr>
    <w:tcPr>
      <w:shd w:val="clear" w:color="auto" w:fill="F9FCFE" w:themeFill="accent5" w:themeFillTint="3F"/>
    </w:tcPr>
    <w:tblStylePr w:type="firstRow">
      <w:rPr>
        <w:b/>
        <w:bCs/>
      </w:rPr>
    </w:tblStylePr>
    <w:tblStylePr w:type="lastRow">
      <w:rPr>
        <w:b/>
        <w:bCs/>
      </w:rPr>
      <w:tblPr/>
      <w:tcPr>
        <w:tcBorders>
          <w:top w:val="single" w:sz="18" w:space="0" w:color="EFF8FC" w:themeColor="accent5" w:themeTint="BF"/>
        </w:tcBorders>
      </w:tcPr>
    </w:tblStylePr>
    <w:tblStylePr w:type="firstCol">
      <w:rPr>
        <w:b/>
        <w:bCs/>
      </w:rPr>
    </w:tblStylePr>
    <w:tblStylePr w:type="lastCol">
      <w:rPr>
        <w:b/>
        <w:bCs/>
      </w:rPr>
    </w:tblStylePr>
    <w:tblStylePr w:type="band1Vert">
      <w:tblPr/>
      <w:tcPr>
        <w:shd w:val="clear" w:color="auto" w:fill="F4FAFD" w:themeFill="accent5" w:themeFillTint="7F"/>
      </w:tcPr>
    </w:tblStylePr>
    <w:tblStylePr w:type="band1Horz">
      <w:tblPr/>
      <w:tcPr>
        <w:shd w:val="clear" w:color="auto" w:fill="F4FAFD"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EBEBEB" w:themeColor="accent4" w:themeTint="BF"/>
        <w:left w:val="single" w:sz="8" w:space="0" w:color="EBEBEB" w:themeColor="accent4" w:themeTint="BF"/>
        <w:bottom w:val="single" w:sz="8" w:space="0" w:color="EBEBEB" w:themeColor="accent4" w:themeTint="BF"/>
        <w:right w:val="single" w:sz="8" w:space="0" w:color="EBEBEB" w:themeColor="accent4" w:themeTint="BF"/>
        <w:insideH w:val="single" w:sz="8" w:space="0" w:color="EBEBEB" w:themeColor="accent4" w:themeTint="BF"/>
        <w:insideV w:val="single" w:sz="8" w:space="0" w:color="EBEBEB" w:themeColor="accent4" w:themeTint="BF"/>
      </w:tblBorders>
    </w:tblPr>
    <w:tcPr>
      <w:shd w:val="clear" w:color="auto" w:fill="F8F8F8" w:themeFill="accent4" w:themeFillTint="3F"/>
    </w:tcPr>
    <w:tblStylePr w:type="firstRow">
      <w:rPr>
        <w:b/>
        <w:bCs/>
      </w:rPr>
    </w:tblStylePr>
    <w:tblStylePr w:type="lastRow">
      <w:rPr>
        <w:b/>
        <w:bCs/>
      </w:rPr>
      <w:tblPr/>
      <w:tcPr>
        <w:tcBorders>
          <w:top w:val="single" w:sz="18" w:space="0" w:color="EBEBEB" w:themeColor="accent4" w:themeTint="BF"/>
        </w:tcBorders>
      </w:tcPr>
    </w:tblStylePr>
    <w:tblStylePr w:type="firstCol">
      <w:rPr>
        <w:b/>
        <w:bCs/>
      </w:rPr>
    </w:tblStylePr>
    <w:tblStylePr w:type="lastCol">
      <w:rPr>
        <w:b/>
        <w:bCs/>
      </w:rPr>
    </w:tblStylePr>
    <w:tblStylePr w:type="band1Vert">
      <w:tblPr/>
      <w:tcPr>
        <w:shd w:val="clear" w:color="auto" w:fill="F2F2F2" w:themeFill="accent4" w:themeFillTint="7F"/>
      </w:tcPr>
    </w:tblStylePr>
    <w:tblStylePr w:type="band1Horz">
      <w:tblPr/>
      <w:tcPr>
        <w:shd w:val="clear" w:color="auto" w:fill="F2F2F2"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D840" w:themeColor="accent3" w:themeTint="BF"/>
        <w:left w:val="single" w:sz="8" w:space="0" w:color="FFD840" w:themeColor="accent3" w:themeTint="BF"/>
        <w:bottom w:val="single" w:sz="8" w:space="0" w:color="FFD840" w:themeColor="accent3" w:themeTint="BF"/>
        <w:right w:val="single" w:sz="8" w:space="0" w:color="FFD840" w:themeColor="accent3" w:themeTint="BF"/>
        <w:insideH w:val="single" w:sz="8" w:space="0" w:color="FFD840" w:themeColor="accent3" w:themeTint="BF"/>
        <w:insideV w:val="single" w:sz="8" w:space="0" w:color="FFD840" w:themeColor="accent3" w:themeTint="BF"/>
      </w:tblBorders>
    </w:tblPr>
    <w:tcPr>
      <w:shd w:val="clear" w:color="auto" w:fill="FFF2C0" w:themeFill="accent3" w:themeFillTint="3F"/>
    </w:tcPr>
    <w:tblStylePr w:type="firstRow">
      <w:rPr>
        <w:b/>
        <w:bCs/>
      </w:rPr>
    </w:tblStylePr>
    <w:tblStylePr w:type="lastRow">
      <w:rPr>
        <w:b/>
        <w:bCs/>
      </w:rPr>
      <w:tblPr/>
      <w:tcPr>
        <w:tcBorders>
          <w:top w:val="single" w:sz="18" w:space="0" w:color="FFD840" w:themeColor="accent3" w:themeTint="BF"/>
        </w:tcBorders>
      </w:tcPr>
    </w:tblStylePr>
    <w:tblStylePr w:type="firstCol">
      <w:rPr>
        <w:b/>
        <w:bCs/>
      </w:rPr>
    </w:tblStylePr>
    <w:tblStylePr w:type="lastCol">
      <w:rPr>
        <w:b/>
        <w:bCs/>
      </w:rPr>
    </w:tblStylePr>
    <w:tblStylePr w:type="band1Vert">
      <w:tblPr/>
      <w:tcPr>
        <w:shd w:val="clear" w:color="auto" w:fill="FFE580" w:themeFill="accent3" w:themeFillTint="7F"/>
      </w:tcPr>
    </w:tblStylePr>
    <w:tblStylePr w:type="band1Horz">
      <w:tblPr/>
      <w:tcPr>
        <w:shd w:val="clear" w:color="auto" w:fill="FFE580"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67BDE7" w:themeColor="accent2" w:themeTint="BF"/>
        <w:left w:val="single" w:sz="8" w:space="0" w:color="67BDE7" w:themeColor="accent2" w:themeTint="BF"/>
        <w:bottom w:val="single" w:sz="8" w:space="0" w:color="67BDE7" w:themeColor="accent2" w:themeTint="BF"/>
        <w:right w:val="single" w:sz="8" w:space="0" w:color="67BDE7" w:themeColor="accent2" w:themeTint="BF"/>
        <w:insideH w:val="single" w:sz="8" w:space="0" w:color="67BDE7" w:themeColor="accent2" w:themeTint="BF"/>
        <w:insideV w:val="single" w:sz="8" w:space="0" w:color="67BDE7" w:themeColor="accent2" w:themeTint="BF"/>
      </w:tblBorders>
    </w:tblPr>
    <w:tcPr>
      <w:shd w:val="clear" w:color="auto" w:fill="CDE9F7" w:themeFill="accent2" w:themeFillTint="3F"/>
    </w:tcPr>
    <w:tblStylePr w:type="firstRow">
      <w:rPr>
        <w:b/>
        <w:bCs/>
      </w:rPr>
    </w:tblStylePr>
    <w:tblStylePr w:type="lastRow">
      <w:rPr>
        <w:b/>
        <w:bCs/>
      </w:rPr>
      <w:tblPr/>
      <w:tcPr>
        <w:tcBorders>
          <w:top w:val="single" w:sz="18" w:space="0" w:color="67BDE7" w:themeColor="accent2" w:themeTint="BF"/>
        </w:tcBorders>
      </w:tcPr>
    </w:tblStylePr>
    <w:tblStylePr w:type="firstCol">
      <w:rPr>
        <w:b/>
        <w:bCs/>
      </w:rPr>
    </w:tblStylePr>
    <w:tblStylePr w:type="lastCol">
      <w:rPr>
        <w:b/>
        <w:bCs/>
      </w:rPr>
    </w:tblStylePr>
    <w:tblStylePr w:type="band1Vert">
      <w:tblPr/>
      <w:tcPr>
        <w:shd w:val="clear" w:color="auto" w:fill="9AD3EF" w:themeFill="accent2" w:themeFillTint="7F"/>
      </w:tcPr>
    </w:tblStylePr>
    <w:tblStylePr w:type="band1Horz">
      <w:tblPr/>
      <w:tcPr>
        <w:shd w:val="clear" w:color="auto" w:fill="9AD3E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single" w:sz="8" w:space="0" w:color="B5E145" w:themeColor="accent1" w:themeTint="BF"/>
        <w:insideV w:val="single" w:sz="8" w:space="0" w:color="B5E145" w:themeColor="accent1" w:themeTint="BF"/>
      </w:tblBorders>
    </w:tblPr>
    <w:tcPr>
      <w:shd w:val="clear" w:color="auto" w:fill="E6F5C1" w:themeFill="accent1" w:themeFillTint="3F"/>
    </w:tcPr>
    <w:tblStylePr w:type="firstRow">
      <w:rPr>
        <w:b/>
        <w:bCs/>
      </w:rPr>
    </w:tblStylePr>
    <w:tblStylePr w:type="lastRow">
      <w:rPr>
        <w:b/>
        <w:bCs/>
      </w:rPr>
      <w:tblPr/>
      <w:tcPr>
        <w:tcBorders>
          <w:top w:val="single" w:sz="18" w:space="0" w:color="B5E145" w:themeColor="accent1" w:themeTint="BF"/>
        </w:tcBorders>
      </w:tcPr>
    </w:tblStylePr>
    <w:tblStylePr w:type="firstCol">
      <w:rPr>
        <w:b/>
        <w:bCs/>
      </w:rPr>
    </w:tblStylePr>
    <w:tblStylePr w:type="lastCol">
      <w:rPr>
        <w:b/>
        <w:bCs/>
      </w:rPr>
    </w:tblStylePr>
    <w:tblStylePr w:type="band1Vert">
      <w:tblPr/>
      <w:tcPr>
        <w:shd w:val="clear" w:color="auto" w:fill="CDEB83" w:themeFill="accent1" w:themeFillTint="7F"/>
      </w:tcPr>
    </w:tblStylePr>
    <w:tblStylePr w:type="band1Horz">
      <w:tblPr/>
      <w:tcPr>
        <w:shd w:val="clear" w:color="auto" w:fill="CDEB83"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EBF6F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93D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0C6E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0C6EC" w:themeFill="accent5" w:themeFillShade="BF"/>
      </w:tcPr>
    </w:tblStylePr>
    <w:tblStylePr w:type="band1Vert">
      <w:tblPr/>
      <w:tcPr>
        <w:tcBorders>
          <w:top w:val="nil"/>
          <w:left w:val="nil"/>
          <w:bottom w:val="nil"/>
          <w:right w:val="nil"/>
          <w:insideH w:val="nil"/>
          <w:insideV w:val="nil"/>
        </w:tcBorders>
        <w:shd w:val="clear" w:color="auto" w:fill="80C6EC" w:themeFill="accent5" w:themeFillShade="BF"/>
      </w:tcPr>
    </w:tblStylePr>
    <w:tblStylePr w:type="band1Horz">
      <w:tblPr/>
      <w:tcPr>
        <w:tcBorders>
          <w:top w:val="nil"/>
          <w:left w:val="nil"/>
          <w:bottom w:val="nil"/>
          <w:right w:val="nil"/>
          <w:insideH w:val="nil"/>
          <w:insideV w:val="nil"/>
        </w:tcBorders>
        <w:shd w:val="clear" w:color="auto" w:fill="80C6EC"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E5E5E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2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BAB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BABAB" w:themeFill="accent4" w:themeFillShade="BF"/>
      </w:tcPr>
    </w:tblStylePr>
    <w:tblStylePr w:type="band1Vert">
      <w:tblPr/>
      <w:tcPr>
        <w:tcBorders>
          <w:top w:val="nil"/>
          <w:left w:val="nil"/>
          <w:bottom w:val="nil"/>
          <w:right w:val="nil"/>
          <w:insideH w:val="nil"/>
          <w:insideV w:val="nil"/>
        </w:tcBorders>
        <w:shd w:val="clear" w:color="auto" w:fill="ABABAB" w:themeFill="accent4" w:themeFillShade="BF"/>
      </w:tcPr>
    </w:tblStylePr>
    <w:tblStylePr w:type="band1Horz">
      <w:tblPr/>
      <w:tcPr>
        <w:tcBorders>
          <w:top w:val="nil"/>
          <w:left w:val="nil"/>
          <w:bottom w:val="nil"/>
          <w:right w:val="nil"/>
          <w:insideH w:val="nil"/>
          <w:insideV w:val="nil"/>
        </w:tcBorders>
        <w:shd w:val="clear" w:color="auto" w:fill="ABABAB"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FFCC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98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9800" w:themeFill="accent3" w:themeFillShade="BF"/>
      </w:tcPr>
    </w:tblStylePr>
    <w:tblStylePr w:type="band1Vert">
      <w:tblPr/>
      <w:tcPr>
        <w:tcBorders>
          <w:top w:val="nil"/>
          <w:left w:val="nil"/>
          <w:bottom w:val="nil"/>
          <w:right w:val="nil"/>
          <w:insideH w:val="nil"/>
          <w:insideV w:val="nil"/>
        </w:tcBorders>
        <w:shd w:val="clear" w:color="auto" w:fill="BF9800" w:themeFill="accent3" w:themeFillShade="BF"/>
      </w:tcPr>
    </w:tblStylePr>
    <w:tblStylePr w:type="band1Horz">
      <w:tblPr/>
      <w:tcPr>
        <w:tcBorders>
          <w:top w:val="nil"/>
          <w:left w:val="nil"/>
          <w:bottom w:val="nil"/>
          <w:right w:val="nil"/>
          <w:insideH w:val="nil"/>
          <w:insideV w:val="nil"/>
        </w:tcBorders>
        <w:shd w:val="clear" w:color="auto" w:fill="BF98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35A8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67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B81B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B81B3" w:themeFill="accent2" w:themeFillShade="BF"/>
      </w:tcPr>
    </w:tblStylePr>
    <w:tblStylePr w:type="band1Vert">
      <w:tblPr/>
      <w:tcPr>
        <w:tcBorders>
          <w:top w:val="nil"/>
          <w:left w:val="nil"/>
          <w:bottom w:val="nil"/>
          <w:right w:val="nil"/>
          <w:insideH w:val="nil"/>
          <w:insideV w:val="nil"/>
        </w:tcBorders>
        <w:shd w:val="clear" w:color="auto" w:fill="1B81B3" w:themeFill="accent2" w:themeFillShade="BF"/>
      </w:tcPr>
    </w:tblStylePr>
    <w:tblStylePr w:type="band1Horz">
      <w:tblPr/>
      <w:tcPr>
        <w:tcBorders>
          <w:top w:val="nil"/>
          <w:left w:val="nil"/>
          <w:bottom w:val="nil"/>
          <w:right w:val="nil"/>
          <w:insideH w:val="nil"/>
          <w:insideV w:val="nil"/>
        </w:tcBorders>
        <w:shd w:val="clear" w:color="auto" w:fill="1B81B3"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93C0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F0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8F1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8F17" w:themeFill="accent1" w:themeFillShade="BF"/>
      </w:tcPr>
    </w:tblStylePr>
    <w:tblStylePr w:type="band1Vert">
      <w:tblPr/>
      <w:tcPr>
        <w:tcBorders>
          <w:top w:val="nil"/>
          <w:left w:val="nil"/>
          <w:bottom w:val="nil"/>
          <w:right w:val="nil"/>
          <w:insideH w:val="nil"/>
          <w:insideV w:val="nil"/>
        </w:tcBorders>
        <w:shd w:val="clear" w:color="auto" w:fill="6D8F17" w:themeFill="accent1" w:themeFillShade="BF"/>
      </w:tcPr>
    </w:tblStylePr>
    <w:tblStylePr w:type="band1Horz">
      <w:tblPr/>
      <w:tcPr>
        <w:tcBorders>
          <w:top w:val="nil"/>
          <w:left w:val="nil"/>
          <w:bottom w:val="nil"/>
          <w:right w:val="nil"/>
          <w:insideH w:val="nil"/>
          <w:insideV w:val="nil"/>
        </w:tcBorders>
        <w:shd w:val="clear" w:color="auto" w:fill="6D8F17" w:themeFill="accent1" w:themeFillShade="BF"/>
      </w:tcPr>
    </w:tblStylePr>
  </w:style>
  <w:style w:type="paragraph" w:styleId="Bibliografie">
    <w:name w:val="Bibliography"/>
    <w:basedOn w:val="ZsysbasisEVZ"/>
    <w:next w:val="BasistekstEVZ"/>
    <w:uiPriority w:val="98"/>
    <w:semiHidden/>
    <w:rsid w:val="00E07762"/>
  </w:style>
  <w:style w:type="paragraph" w:styleId="Citaat">
    <w:name w:val="Quote"/>
    <w:basedOn w:val="ZsysbasisEVZ"/>
    <w:next w:val="BasistekstEVZ"/>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EVZ"/>
    <w:next w:val="BasistekstEVZ"/>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EVZ"/>
    <w:basedOn w:val="Standaardalinea-lettertype"/>
    <w:uiPriority w:val="98"/>
    <w:semiHidden/>
    <w:rsid w:val="00E07762"/>
    <w:rPr>
      <w:vertAlign w:val="superscript"/>
    </w:rPr>
  </w:style>
  <w:style w:type="paragraph" w:styleId="Geenafstand">
    <w:name w:val="No Spacing"/>
    <w:basedOn w:val="ZsysbasisEVZ"/>
    <w:next w:val="BasistekstEVZ"/>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EVZ"/>
    <w:next w:val="BasistekstEVZ"/>
    <w:uiPriority w:val="98"/>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EVZ"/>
    <w:next w:val="BasistekstEVZ"/>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EVZ">
    <w:name w:val="Kopnummering EVZ"/>
    <w:uiPriority w:val="98"/>
    <w:semiHidden/>
    <w:rsid w:val="00345315"/>
    <w:pPr>
      <w:numPr>
        <w:numId w:val="7"/>
      </w:numPr>
    </w:pPr>
  </w:style>
  <w:style w:type="paragraph" w:customStyle="1" w:styleId="ZsyseenpuntEVZ">
    <w:name w:val="Zsyseenpunt EVZ"/>
    <w:basedOn w:val="ZsysbasisEVZ"/>
    <w:uiPriority w:val="98"/>
    <w:semiHidden/>
    <w:rsid w:val="00756C31"/>
    <w:pPr>
      <w:spacing w:line="20" w:lineRule="exact"/>
    </w:pPr>
    <w:rPr>
      <w:sz w:val="2"/>
    </w:rPr>
  </w:style>
  <w:style w:type="paragraph" w:customStyle="1" w:styleId="ZsysbasisdocumentgegevensEVZ">
    <w:name w:val="Zsysbasisdocumentgegevens EVZ"/>
    <w:basedOn w:val="ZsysbasisEVZ"/>
    <w:next w:val="BasistekstEVZ"/>
    <w:uiPriority w:val="98"/>
    <w:semiHidden/>
    <w:rsid w:val="0020548B"/>
    <w:rPr>
      <w:noProof/>
    </w:rPr>
  </w:style>
  <w:style w:type="paragraph" w:customStyle="1" w:styleId="DocumentgegevenskopjeEVZ">
    <w:name w:val="Documentgegevens kopje EVZ"/>
    <w:basedOn w:val="ZsysbasisdocumentgegevensEVZ"/>
    <w:uiPriority w:val="98"/>
    <w:semiHidden/>
    <w:rsid w:val="00756C31"/>
  </w:style>
  <w:style w:type="paragraph" w:customStyle="1" w:styleId="DocumentgegevensEVZ">
    <w:name w:val="Documentgegevens EVZ"/>
    <w:basedOn w:val="ZsysbasisdocumentgegevensEVZ"/>
    <w:uiPriority w:val="98"/>
    <w:semiHidden/>
    <w:rsid w:val="00756C31"/>
  </w:style>
  <w:style w:type="paragraph" w:customStyle="1" w:styleId="PaginanummerEVZ">
    <w:name w:val="Paginanummer EVZ"/>
    <w:basedOn w:val="ZsysbasisdocumentgegevensEVZ"/>
    <w:uiPriority w:val="98"/>
    <w:semiHidden/>
    <w:rsid w:val="00E334BB"/>
  </w:style>
  <w:style w:type="paragraph" w:customStyle="1" w:styleId="AfzendergegevensEVZ">
    <w:name w:val="Afzendergegevens EVZ"/>
    <w:basedOn w:val="ZsysbasisdocumentgegevensEVZ"/>
    <w:uiPriority w:val="98"/>
    <w:semiHidden/>
    <w:rsid w:val="00135E7B"/>
  </w:style>
  <w:style w:type="paragraph" w:customStyle="1" w:styleId="AfzendergegevenskopjeEVZ">
    <w:name w:val="Afzendergegevens kopje EVZ"/>
    <w:basedOn w:val="ZsysbasisdocumentgegevensEVZ"/>
    <w:uiPriority w:val="98"/>
    <w:semiHidden/>
    <w:rsid w:val="00135E7B"/>
  </w:style>
  <w:style w:type="numbering" w:customStyle="1" w:styleId="OpsommingtekenEVZ">
    <w:name w:val="Opsomming teken EVZ"/>
    <w:uiPriority w:val="98"/>
    <w:semiHidden/>
    <w:rsid w:val="00EE4854"/>
    <w:pPr>
      <w:numPr>
        <w:numId w:val="8"/>
      </w:numPr>
    </w:pPr>
  </w:style>
  <w:style w:type="paragraph" w:customStyle="1" w:styleId="AlineavoorafbeeldingEVZ">
    <w:name w:val="Alinea voor afbeelding EVZ"/>
    <w:basedOn w:val="ZsysbasisEVZ"/>
    <w:next w:val="BasistekstEVZ"/>
    <w:uiPriority w:val="98"/>
    <w:semiHidden/>
    <w:rsid w:val="005E02CD"/>
  </w:style>
  <w:style w:type="paragraph" w:customStyle="1" w:styleId="TitelEVZ">
    <w:name w:val="Titel EVZ"/>
    <w:basedOn w:val="ZsysbasisEVZ"/>
    <w:uiPriority w:val="98"/>
    <w:semiHidden/>
    <w:rsid w:val="009171E0"/>
    <w:pPr>
      <w:keepLines/>
      <w:spacing w:line="586" w:lineRule="exact"/>
    </w:pPr>
    <w:rPr>
      <w:b/>
      <w:color w:val="93C01F" w:themeColor="accent1"/>
      <w:sz w:val="48"/>
    </w:rPr>
  </w:style>
  <w:style w:type="paragraph" w:customStyle="1" w:styleId="SubtitelEVZ">
    <w:name w:val="Subtitel EVZ"/>
    <w:basedOn w:val="ZsysbasisEVZ"/>
    <w:uiPriority w:val="98"/>
    <w:semiHidden/>
    <w:rsid w:val="000E1539"/>
    <w:pPr>
      <w:keepLines/>
    </w:pPr>
  </w:style>
  <w:style w:type="numbering" w:customStyle="1" w:styleId="BijlagenummeringEVZ">
    <w:name w:val="Bijlagenummering EVZ"/>
    <w:uiPriority w:val="98"/>
    <w:semiHidden/>
    <w:rsid w:val="00345315"/>
    <w:pPr>
      <w:numPr>
        <w:numId w:val="9"/>
      </w:numPr>
    </w:pPr>
  </w:style>
  <w:style w:type="paragraph" w:customStyle="1" w:styleId="Bijlagekop1EVZ">
    <w:name w:val="Bijlage kop 1 EVZ"/>
    <w:basedOn w:val="ZsysbasisEVZ"/>
    <w:next w:val="BasistekstEVZ"/>
    <w:uiPriority w:val="98"/>
    <w:semiHidden/>
    <w:rsid w:val="00F84289"/>
    <w:pPr>
      <w:keepNext/>
      <w:keepLines/>
      <w:numPr>
        <w:numId w:val="26"/>
      </w:numPr>
      <w:tabs>
        <w:tab w:val="left" w:pos="709"/>
      </w:tabs>
      <w:spacing w:line="342" w:lineRule="atLeast"/>
      <w:outlineLvl w:val="0"/>
    </w:pPr>
    <w:rPr>
      <w:b/>
      <w:color w:val="35A8E0" w:themeColor="accent2"/>
      <w:sz w:val="28"/>
    </w:rPr>
  </w:style>
  <w:style w:type="paragraph" w:customStyle="1" w:styleId="Bijlagekop2EVZ">
    <w:name w:val="Bijlage kop 2 EVZ"/>
    <w:basedOn w:val="ZsysbasisEVZ"/>
    <w:next w:val="BasistekstEVZ"/>
    <w:uiPriority w:val="98"/>
    <w:semiHidden/>
    <w:rsid w:val="00345315"/>
    <w:pPr>
      <w:keepNext/>
      <w:keepLines/>
      <w:numPr>
        <w:ilvl w:val="1"/>
        <w:numId w:val="26"/>
      </w:numPr>
      <w:outlineLvl w:val="1"/>
    </w:pPr>
    <w:rPr>
      <w:b/>
    </w:rPr>
  </w:style>
  <w:style w:type="paragraph" w:styleId="Onderwerpvanopmerking">
    <w:name w:val="annotation subject"/>
    <w:basedOn w:val="ZsysbasisEVZ"/>
    <w:next w:val="BasistekstEVZ"/>
    <w:link w:val="OnderwerpvanopmerkingChar"/>
    <w:uiPriority w:val="98"/>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14:numForm w14:val="lining"/>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EVZChar"/>
    <w:link w:val="Plattetekst"/>
    <w:semiHidden/>
    <w:rsid w:val="00E7078D"/>
    <w:rPr>
      <w:rFonts w:asciiTheme="minorHAnsi" w:hAnsiTheme="minorHAnsi" w:cs="Maiandra GD"/>
      <w:color w:val="000000" w:themeColor="text1"/>
      <w:sz w:val="18"/>
      <w:szCs w:val="18"/>
      <w14:numForm w14:val="lining"/>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EVZ"/>
    <w:next w:val="BasistekstEVZ"/>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EVZ"/>
    <w:next w:val="BasistekstEVZ"/>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EVZ"/>
    <w:basedOn w:val="ZsysbasisEVZ"/>
    <w:next w:val="BasistekstEVZ"/>
    <w:uiPriority w:val="98"/>
    <w:semiHidden/>
    <w:rsid w:val="00DD2A9E"/>
  </w:style>
  <w:style w:type="table" w:customStyle="1" w:styleId="TabelstijlblancoEVZ">
    <w:name w:val="Tabelstijl blanco EVZ"/>
    <w:basedOn w:val="Standaardtabel"/>
    <w:uiPriority w:val="99"/>
    <w:qFormat/>
    <w:rsid w:val="00D16E87"/>
    <w:pPr>
      <w:spacing w:line="240" w:lineRule="auto"/>
    </w:pPr>
    <w:tblPr>
      <w:tblCellMar>
        <w:left w:w="0" w:type="dxa"/>
        <w:right w:w="0" w:type="dxa"/>
      </w:tblCellMar>
    </w:tblPr>
  </w:style>
  <w:style w:type="paragraph" w:customStyle="1" w:styleId="ZsysbasistocEVZ">
    <w:name w:val="Zsysbasistoc EVZ"/>
    <w:basedOn w:val="ZsysbasisEVZ"/>
    <w:next w:val="BasistekstEVZ"/>
    <w:uiPriority w:val="98"/>
    <w:semiHidden/>
    <w:rsid w:val="00364B2C"/>
    <w:pPr>
      <w:ind w:left="709" w:right="567" w:hanging="709"/>
    </w:pPr>
  </w:style>
  <w:style w:type="numbering" w:customStyle="1" w:styleId="AgendapuntlijstEVZ">
    <w:name w:val="Agendapunt (lijst) EVZ"/>
    <w:uiPriority w:val="98"/>
    <w:semiHidden/>
    <w:rsid w:val="001C6232"/>
    <w:pPr>
      <w:numPr>
        <w:numId w:val="20"/>
      </w:numPr>
    </w:pPr>
  </w:style>
  <w:style w:type="paragraph" w:customStyle="1" w:styleId="AgendapuntEVZ">
    <w:name w:val="Agendapunt EVZ"/>
    <w:basedOn w:val="ZsysbasisEVZ"/>
    <w:uiPriority w:val="98"/>
    <w:semiHidden/>
    <w:rsid w:val="001C6232"/>
    <w:pPr>
      <w:numPr>
        <w:numId w:val="21"/>
      </w:numPr>
    </w:pPr>
  </w:style>
  <w:style w:type="paragraph" w:customStyle="1" w:styleId="ZsysbasistabeltekstEVZ">
    <w:name w:val="Zsysbasistabeltekst EVZ"/>
    <w:basedOn w:val="ZsysbasisEVZ"/>
    <w:next w:val="TabeltekstEVZ"/>
    <w:uiPriority w:val="98"/>
    <w:semiHidden/>
    <w:rsid w:val="00312D26"/>
  </w:style>
  <w:style w:type="paragraph" w:customStyle="1" w:styleId="TabeltekstEVZ">
    <w:name w:val="Tabeltekst EVZ"/>
    <w:basedOn w:val="ZsysbasistabeltekstEVZ"/>
    <w:uiPriority w:val="98"/>
    <w:semiHidden/>
    <w:rsid w:val="00312D26"/>
    <w:pPr>
      <w:spacing w:line="196" w:lineRule="atLeast"/>
    </w:pPr>
    <w:rPr>
      <w:b/>
      <w:sz w:val="16"/>
    </w:rPr>
  </w:style>
  <w:style w:type="paragraph" w:customStyle="1" w:styleId="TabelkopjeEVZ">
    <w:name w:val="Tabelkopje EVZ"/>
    <w:basedOn w:val="ZsysbasistabeltekstEVZ"/>
    <w:next w:val="TabeltekstEVZ"/>
    <w:uiPriority w:val="98"/>
    <w:semiHidden/>
    <w:rsid w:val="00312D26"/>
    <w:pPr>
      <w:spacing w:line="196" w:lineRule="atLeast"/>
    </w:pPr>
    <w:rPr>
      <w:b/>
      <w:sz w:val="16"/>
    </w:rPr>
  </w:style>
  <w:style w:type="paragraph" w:customStyle="1" w:styleId="DocumentnaamEVZ">
    <w:name w:val="Documentnaam EVZ"/>
    <w:basedOn w:val="ZsysbasisEVZ"/>
    <w:next w:val="BasistekstEVZ"/>
    <w:uiPriority w:val="98"/>
    <w:semiHidden/>
    <w:rsid w:val="009F56BF"/>
    <w:rPr>
      <w:b/>
      <w:caps/>
      <w:spacing w:val="38"/>
    </w:rPr>
  </w:style>
  <w:style w:type="table" w:styleId="Kleurrijkraster">
    <w:name w:val="Colorful Grid"/>
    <w:basedOn w:val="Standaardtabel"/>
    <w:uiPriority w:val="73"/>
    <w:semiHidden/>
    <w:unhideWhenUsed/>
    <w:rsid w:val="0019042B"/>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D8ABF" w:themeFill="accent2" w:themeFillShade="CC"/>
      </w:tcPr>
    </w:tblStylePr>
    <w:tblStylePr w:type="lastRow">
      <w:rPr>
        <w:b/>
        <w:bCs/>
        <w:color w:val="1D8AB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tblPr>
      <w:tblStyleRowBandSize w:val="1"/>
      <w:tblStyleColBandSize w:val="1"/>
      <w:tblBorders>
        <w:top w:val="single" w:sz="24" w:space="0" w:color="35A8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5A8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astertabel1licht1">
    <w:name w:val="Rastertabel 1 licht1"/>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semiHidden/>
    <w:rsid w:val="0019042B"/>
    <w:pPr>
      <w:spacing w:line="240" w:lineRule="auto"/>
    </w:pPr>
    <w:tblPr>
      <w:tblStyleRowBandSize w:val="1"/>
      <w:tblStyleColBandSize w:val="1"/>
      <w:tblBorders>
        <w:top w:val="single" w:sz="4" w:space="0" w:color="D7EF9C" w:themeColor="accent1" w:themeTint="66"/>
        <w:left w:val="single" w:sz="4" w:space="0" w:color="D7EF9C" w:themeColor="accent1" w:themeTint="66"/>
        <w:bottom w:val="single" w:sz="4" w:space="0" w:color="D7EF9C" w:themeColor="accent1" w:themeTint="66"/>
        <w:right w:val="single" w:sz="4" w:space="0" w:color="D7EF9C" w:themeColor="accent1" w:themeTint="66"/>
        <w:insideH w:val="single" w:sz="4" w:space="0" w:color="D7EF9C" w:themeColor="accent1" w:themeTint="66"/>
        <w:insideV w:val="single" w:sz="4" w:space="0" w:color="D7EF9C" w:themeColor="accent1" w:themeTint="66"/>
      </w:tblBorders>
    </w:tblPr>
    <w:tblStylePr w:type="firstRow">
      <w:rPr>
        <w:b/>
        <w:bCs/>
      </w:rPr>
      <w:tblPr/>
      <w:tcPr>
        <w:tcBorders>
          <w:bottom w:val="single" w:sz="12" w:space="0" w:color="C3E76A" w:themeColor="accent1" w:themeTint="99"/>
        </w:tcBorders>
      </w:tcPr>
    </w:tblStylePr>
    <w:tblStylePr w:type="lastRow">
      <w:rPr>
        <w:b/>
        <w:bCs/>
      </w:rPr>
      <w:tblPr/>
      <w:tcPr>
        <w:tcBorders>
          <w:top w:val="double" w:sz="2" w:space="0" w:color="C3E76A"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semiHidden/>
    <w:rsid w:val="0019042B"/>
    <w:pPr>
      <w:spacing w:line="240" w:lineRule="auto"/>
    </w:pPr>
    <w:tblPr>
      <w:tblStyleRowBandSize w:val="1"/>
      <w:tblStyleColBandSize w:val="1"/>
      <w:tblBorders>
        <w:top w:val="single" w:sz="4" w:space="0" w:color="AEDCF2" w:themeColor="accent2" w:themeTint="66"/>
        <w:left w:val="single" w:sz="4" w:space="0" w:color="AEDCF2" w:themeColor="accent2" w:themeTint="66"/>
        <w:bottom w:val="single" w:sz="4" w:space="0" w:color="AEDCF2" w:themeColor="accent2" w:themeTint="66"/>
        <w:right w:val="single" w:sz="4" w:space="0" w:color="AEDCF2" w:themeColor="accent2" w:themeTint="66"/>
        <w:insideH w:val="single" w:sz="4" w:space="0" w:color="AEDCF2" w:themeColor="accent2" w:themeTint="66"/>
        <w:insideV w:val="single" w:sz="4" w:space="0" w:color="AEDCF2" w:themeColor="accent2" w:themeTint="66"/>
      </w:tblBorders>
    </w:tblPr>
    <w:tblStylePr w:type="firstRow">
      <w:rPr>
        <w:b/>
        <w:bCs/>
      </w:rPr>
      <w:tblPr/>
      <w:tcPr>
        <w:tcBorders>
          <w:bottom w:val="single" w:sz="12" w:space="0" w:color="85CAEC" w:themeColor="accent2" w:themeTint="99"/>
        </w:tcBorders>
      </w:tcPr>
    </w:tblStylePr>
    <w:tblStylePr w:type="lastRow">
      <w:rPr>
        <w:b/>
        <w:bCs/>
      </w:rPr>
      <w:tblPr/>
      <w:tcPr>
        <w:tcBorders>
          <w:top w:val="double" w:sz="2" w:space="0" w:color="85CAEC"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semiHidden/>
    <w:rsid w:val="0019042B"/>
    <w:pPr>
      <w:spacing w:line="240" w:lineRule="auto"/>
    </w:pPr>
    <w:tblPr>
      <w:tblStyleRowBandSize w:val="1"/>
      <w:tblStyleColBandSize w:val="1"/>
      <w:tblBorders>
        <w:top w:val="single" w:sz="4" w:space="0" w:color="FFEA99" w:themeColor="accent3" w:themeTint="66"/>
        <w:left w:val="single" w:sz="4" w:space="0" w:color="FFEA99" w:themeColor="accent3" w:themeTint="66"/>
        <w:bottom w:val="single" w:sz="4" w:space="0" w:color="FFEA99" w:themeColor="accent3" w:themeTint="66"/>
        <w:right w:val="single" w:sz="4" w:space="0" w:color="FFEA99" w:themeColor="accent3" w:themeTint="66"/>
        <w:insideH w:val="single" w:sz="4" w:space="0" w:color="FFEA99" w:themeColor="accent3" w:themeTint="66"/>
        <w:insideV w:val="single" w:sz="4" w:space="0" w:color="FFEA99" w:themeColor="accent3" w:themeTint="66"/>
      </w:tblBorders>
    </w:tblPr>
    <w:tblStylePr w:type="firstRow">
      <w:rPr>
        <w:b/>
        <w:bCs/>
      </w:rPr>
      <w:tblPr/>
      <w:tcPr>
        <w:tcBorders>
          <w:bottom w:val="single" w:sz="12" w:space="0" w:color="FFE066" w:themeColor="accent3" w:themeTint="99"/>
        </w:tcBorders>
      </w:tcPr>
    </w:tblStylePr>
    <w:tblStylePr w:type="lastRow">
      <w:rPr>
        <w:b/>
        <w:bCs/>
      </w:rPr>
      <w:tblPr/>
      <w:tcPr>
        <w:tcBorders>
          <w:top w:val="double" w:sz="2" w:space="0" w:color="FFE066"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semiHidden/>
    <w:rsid w:val="0019042B"/>
    <w:pPr>
      <w:spacing w:line="240" w:lineRule="auto"/>
    </w:pPr>
    <w:tblPr>
      <w:tblStyleRowBandSize w:val="1"/>
      <w:tblStyleColBandSize w:val="1"/>
      <w:tblBorders>
        <w:top w:val="single" w:sz="4" w:space="0" w:color="F4F4F4" w:themeColor="accent4" w:themeTint="66"/>
        <w:left w:val="single" w:sz="4" w:space="0" w:color="F4F4F4" w:themeColor="accent4" w:themeTint="66"/>
        <w:bottom w:val="single" w:sz="4" w:space="0" w:color="F4F4F4" w:themeColor="accent4" w:themeTint="66"/>
        <w:right w:val="single" w:sz="4" w:space="0" w:color="F4F4F4" w:themeColor="accent4" w:themeTint="66"/>
        <w:insideH w:val="single" w:sz="4" w:space="0" w:color="F4F4F4" w:themeColor="accent4" w:themeTint="66"/>
        <w:insideV w:val="single" w:sz="4" w:space="0" w:color="F4F4F4" w:themeColor="accent4" w:themeTint="66"/>
      </w:tblBorders>
    </w:tblPr>
    <w:tblStylePr w:type="firstRow">
      <w:rPr>
        <w:b/>
        <w:bCs/>
      </w:rPr>
      <w:tblPr/>
      <w:tcPr>
        <w:tcBorders>
          <w:bottom w:val="single" w:sz="12" w:space="0" w:color="EFEFEF" w:themeColor="accent4" w:themeTint="99"/>
        </w:tcBorders>
      </w:tcPr>
    </w:tblStylePr>
    <w:tblStylePr w:type="lastRow">
      <w:rPr>
        <w:b/>
        <w:bCs/>
      </w:rPr>
      <w:tblPr/>
      <w:tcPr>
        <w:tcBorders>
          <w:top w:val="double" w:sz="2" w:space="0" w:color="EFEFEF"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semiHidden/>
    <w:rsid w:val="0019042B"/>
    <w:pPr>
      <w:spacing w:line="240" w:lineRule="auto"/>
    </w:pPr>
    <w:tblPr>
      <w:tblStyleRowBandSize w:val="1"/>
      <w:tblStyleColBandSize w:val="1"/>
      <w:tblBorders>
        <w:top w:val="single" w:sz="4" w:space="0" w:color="F6FBFD" w:themeColor="accent5" w:themeTint="66"/>
        <w:left w:val="single" w:sz="4" w:space="0" w:color="F6FBFD" w:themeColor="accent5" w:themeTint="66"/>
        <w:bottom w:val="single" w:sz="4" w:space="0" w:color="F6FBFD" w:themeColor="accent5" w:themeTint="66"/>
        <w:right w:val="single" w:sz="4" w:space="0" w:color="F6FBFD" w:themeColor="accent5" w:themeTint="66"/>
        <w:insideH w:val="single" w:sz="4" w:space="0" w:color="F6FBFD" w:themeColor="accent5" w:themeTint="66"/>
        <w:insideV w:val="single" w:sz="4" w:space="0" w:color="F6FBFD" w:themeColor="accent5" w:themeTint="66"/>
      </w:tblBorders>
    </w:tblPr>
    <w:tblStylePr w:type="firstRow">
      <w:rPr>
        <w:b/>
        <w:bCs/>
      </w:rPr>
      <w:tblPr/>
      <w:tcPr>
        <w:tcBorders>
          <w:bottom w:val="single" w:sz="12" w:space="0" w:color="F2F9FD" w:themeColor="accent5" w:themeTint="99"/>
        </w:tcBorders>
      </w:tcPr>
    </w:tblStylePr>
    <w:tblStylePr w:type="lastRow">
      <w:rPr>
        <w:b/>
        <w:bCs/>
      </w:rPr>
      <w:tblPr/>
      <w:tcPr>
        <w:tcBorders>
          <w:top w:val="double" w:sz="2" w:space="0" w:color="F2F9FD"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semiHidden/>
    <w:rsid w:val="0019042B"/>
    <w:pPr>
      <w:spacing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Standaardtabel"/>
    <w:uiPriority w:val="47"/>
    <w:semiHidden/>
    <w:rsid w:val="0019042B"/>
    <w:pPr>
      <w:spacing w:line="240" w:lineRule="auto"/>
    </w:pPr>
    <w:tblPr>
      <w:tblStyleRowBandSize w:val="1"/>
      <w:tblStyleColBandSize w:val="1"/>
      <w:tblBorders>
        <w:top w:val="single" w:sz="2" w:space="0" w:color="C3E76A" w:themeColor="accent1" w:themeTint="99"/>
        <w:bottom w:val="single" w:sz="2" w:space="0" w:color="C3E76A" w:themeColor="accent1" w:themeTint="99"/>
        <w:insideH w:val="single" w:sz="2" w:space="0" w:color="C3E76A" w:themeColor="accent1" w:themeTint="99"/>
        <w:insideV w:val="single" w:sz="2" w:space="0" w:color="C3E76A" w:themeColor="accent1" w:themeTint="99"/>
      </w:tblBorders>
    </w:tblPr>
    <w:tblStylePr w:type="firstRow">
      <w:rPr>
        <w:b/>
        <w:bCs/>
      </w:rPr>
      <w:tblPr/>
      <w:tcPr>
        <w:tcBorders>
          <w:top w:val="nil"/>
          <w:bottom w:val="single" w:sz="12" w:space="0" w:color="C3E76A" w:themeColor="accent1" w:themeTint="99"/>
          <w:insideH w:val="nil"/>
          <w:insideV w:val="nil"/>
        </w:tcBorders>
        <w:shd w:val="clear" w:color="auto" w:fill="FFFFFF" w:themeFill="background1"/>
      </w:tcPr>
    </w:tblStylePr>
    <w:tblStylePr w:type="lastRow">
      <w:rPr>
        <w:b/>
        <w:bCs/>
      </w:rPr>
      <w:tblPr/>
      <w:tcPr>
        <w:tcBorders>
          <w:top w:val="double" w:sz="2" w:space="0" w:color="C3E7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Rastertabel2-Accent21">
    <w:name w:val="Rastertabel 2 - Accent 21"/>
    <w:basedOn w:val="Standaardtabel"/>
    <w:uiPriority w:val="47"/>
    <w:semiHidden/>
    <w:rsid w:val="0019042B"/>
    <w:pPr>
      <w:spacing w:line="240" w:lineRule="auto"/>
    </w:pPr>
    <w:tblPr>
      <w:tblStyleRowBandSize w:val="1"/>
      <w:tblStyleColBandSize w:val="1"/>
      <w:tblBorders>
        <w:top w:val="single" w:sz="2" w:space="0" w:color="85CAEC" w:themeColor="accent2" w:themeTint="99"/>
        <w:bottom w:val="single" w:sz="2" w:space="0" w:color="85CAEC" w:themeColor="accent2" w:themeTint="99"/>
        <w:insideH w:val="single" w:sz="2" w:space="0" w:color="85CAEC" w:themeColor="accent2" w:themeTint="99"/>
        <w:insideV w:val="single" w:sz="2" w:space="0" w:color="85CAEC" w:themeColor="accent2" w:themeTint="99"/>
      </w:tblBorders>
    </w:tblPr>
    <w:tblStylePr w:type="firstRow">
      <w:rPr>
        <w:b/>
        <w:bCs/>
      </w:rPr>
      <w:tblPr/>
      <w:tcPr>
        <w:tcBorders>
          <w:top w:val="nil"/>
          <w:bottom w:val="single" w:sz="12" w:space="0" w:color="85CAEC" w:themeColor="accent2" w:themeTint="99"/>
          <w:insideH w:val="nil"/>
          <w:insideV w:val="nil"/>
        </w:tcBorders>
        <w:shd w:val="clear" w:color="auto" w:fill="FFFFFF" w:themeFill="background1"/>
      </w:tcPr>
    </w:tblStylePr>
    <w:tblStylePr w:type="lastRow">
      <w:rPr>
        <w:b/>
        <w:bCs/>
      </w:rPr>
      <w:tblPr/>
      <w:tcPr>
        <w:tcBorders>
          <w:top w:val="double" w:sz="2" w:space="0" w:color="85CAE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Rastertabel2-Accent31">
    <w:name w:val="Rastertabel 2 - Accent 31"/>
    <w:basedOn w:val="Standaardtabel"/>
    <w:uiPriority w:val="47"/>
    <w:semiHidden/>
    <w:rsid w:val="0019042B"/>
    <w:pPr>
      <w:spacing w:line="240" w:lineRule="auto"/>
    </w:pPr>
    <w:tblPr>
      <w:tblStyleRowBandSize w:val="1"/>
      <w:tblStyleColBandSize w:val="1"/>
      <w:tblBorders>
        <w:top w:val="single" w:sz="2" w:space="0" w:color="FFE066" w:themeColor="accent3" w:themeTint="99"/>
        <w:bottom w:val="single" w:sz="2" w:space="0" w:color="FFE066" w:themeColor="accent3" w:themeTint="99"/>
        <w:insideH w:val="single" w:sz="2" w:space="0" w:color="FFE066" w:themeColor="accent3" w:themeTint="99"/>
        <w:insideV w:val="single" w:sz="2" w:space="0" w:color="FFE066" w:themeColor="accent3" w:themeTint="99"/>
      </w:tblBorders>
    </w:tblPr>
    <w:tblStylePr w:type="firstRow">
      <w:rPr>
        <w:b/>
        <w:bCs/>
      </w:rPr>
      <w:tblPr/>
      <w:tcPr>
        <w:tcBorders>
          <w:top w:val="nil"/>
          <w:bottom w:val="single" w:sz="12" w:space="0" w:color="FFE066" w:themeColor="accent3" w:themeTint="99"/>
          <w:insideH w:val="nil"/>
          <w:insideV w:val="nil"/>
        </w:tcBorders>
        <w:shd w:val="clear" w:color="auto" w:fill="FFFFFF" w:themeFill="background1"/>
      </w:tcPr>
    </w:tblStylePr>
    <w:tblStylePr w:type="lastRow">
      <w:rPr>
        <w:b/>
        <w:bCs/>
      </w:rPr>
      <w:tblPr/>
      <w:tcPr>
        <w:tcBorders>
          <w:top w:val="double" w:sz="2" w:space="0" w:color="FFE0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Rastertabel2-Accent41">
    <w:name w:val="Rastertabel 2 - Accent 41"/>
    <w:basedOn w:val="Standaardtabel"/>
    <w:uiPriority w:val="47"/>
    <w:semiHidden/>
    <w:rsid w:val="0019042B"/>
    <w:pPr>
      <w:spacing w:line="240" w:lineRule="auto"/>
    </w:pPr>
    <w:tblPr>
      <w:tblStyleRowBandSize w:val="1"/>
      <w:tblStyleColBandSize w:val="1"/>
      <w:tblBorders>
        <w:top w:val="single" w:sz="2" w:space="0" w:color="EFEFEF" w:themeColor="accent4" w:themeTint="99"/>
        <w:bottom w:val="single" w:sz="2" w:space="0" w:color="EFEFEF" w:themeColor="accent4" w:themeTint="99"/>
        <w:insideH w:val="single" w:sz="2" w:space="0" w:color="EFEFEF" w:themeColor="accent4" w:themeTint="99"/>
        <w:insideV w:val="single" w:sz="2" w:space="0" w:color="EFEFEF" w:themeColor="accent4" w:themeTint="99"/>
      </w:tblBorders>
    </w:tblPr>
    <w:tblStylePr w:type="firstRow">
      <w:rPr>
        <w:b/>
        <w:bCs/>
      </w:rPr>
      <w:tblPr/>
      <w:tcPr>
        <w:tcBorders>
          <w:top w:val="nil"/>
          <w:bottom w:val="single" w:sz="12" w:space="0" w:color="EFEFEF" w:themeColor="accent4" w:themeTint="99"/>
          <w:insideH w:val="nil"/>
          <w:insideV w:val="nil"/>
        </w:tcBorders>
        <w:shd w:val="clear" w:color="auto" w:fill="FFFFFF" w:themeFill="background1"/>
      </w:tcPr>
    </w:tblStylePr>
    <w:tblStylePr w:type="lastRow">
      <w:rPr>
        <w:b/>
        <w:bCs/>
      </w:rPr>
      <w:tblPr/>
      <w:tcPr>
        <w:tcBorders>
          <w:top w:val="double" w:sz="2" w:space="0" w:color="EFEFE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Rastertabel2-Accent51">
    <w:name w:val="Rastertabel 2 - Accent 51"/>
    <w:basedOn w:val="Standaardtabel"/>
    <w:uiPriority w:val="47"/>
    <w:semiHidden/>
    <w:rsid w:val="0019042B"/>
    <w:pPr>
      <w:spacing w:line="240" w:lineRule="auto"/>
    </w:pPr>
    <w:tblPr>
      <w:tblStyleRowBandSize w:val="1"/>
      <w:tblStyleColBandSize w:val="1"/>
      <w:tblBorders>
        <w:top w:val="single" w:sz="2" w:space="0" w:color="F2F9FD" w:themeColor="accent5" w:themeTint="99"/>
        <w:bottom w:val="single" w:sz="2" w:space="0" w:color="F2F9FD" w:themeColor="accent5" w:themeTint="99"/>
        <w:insideH w:val="single" w:sz="2" w:space="0" w:color="F2F9FD" w:themeColor="accent5" w:themeTint="99"/>
        <w:insideV w:val="single" w:sz="2" w:space="0" w:color="F2F9FD" w:themeColor="accent5" w:themeTint="99"/>
      </w:tblBorders>
    </w:tblPr>
    <w:tblStylePr w:type="firstRow">
      <w:rPr>
        <w:b/>
        <w:bCs/>
      </w:rPr>
      <w:tblPr/>
      <w:tcPr>
        <w:tcBorders>
          <w:top w:val="nil"/>
          <w:bottom w:val="single" w:sz="12" w:space="0" w:color="F2F9FD" w:themeColor="accent5" w:themeTint="99"/>
          <w:insideH w:val="nil"/>
          <w:insideV w:val="nil"/>
        </w:tcBorders>
        <w:shd w:val="clear" w:color="auto" w:fill="FFFFFF" w:themeFill="background1"/>
      </w:tcPr>
    </w:tblStylePr>
    <w:tblStylePr w:type="lastRow">
      <w:rPr>
        <w:b/>
        <w:bCs/>
      </w:rPr>
      <w:tblPr/>
      <w:tcPr>
        <w:tcBorders>
          <w:top w:val="double" w:sz="2" w:space="0" w:color="F2F9F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Rastertabel2-Accent61">
    <w:name w:val="Rastertabel 2 - Accent 61"/>
    <w:basedOn w:val="Standaardtabel"/>
    <w:uiPriority w:val="47"/>
    <w:semiHidden/>
    <w:rsid w:val="0019042B"/>
    <w:pPr>
      <w:spacing w:line="240" w:lineRule="auto"/>
    </w:pPr>
    <w:tblPr>
      <w:tblStyleRowBandSize w:val="1"/>
      <w:tblStyleColBandSize w:val="1"/>
      <w:tblBorders>
        <w:top w:val="single" w:sz="2" w:space="0" w:color="666666" w:themeColor="accent6" w:themeTint="99"/>
        <w:bottom w:val="single" w:sz="2" w:space="0" w:color="666666" w:themeColor="accent6" w:themeTint="99"/>
        <w:insideH w:val="single" w:sz="2" w:space="0" w:color="666666" w:themeColor="accent6" w:themeTint="99"/>
        <w:insideV w:val="single" w:sz="2" w:space="0" w:color="666666" w:themeColor="accent6" w:themeTint="99"/>
      </w:tblBorders>
    </w:tblPr>
    <w:tblStylePr w:type="firstRow">
      <w:rPr>
        <w:b/>
        <w:bCs/>
      </w:rPr>
      <w:tblPr/>
      <w:tcPr>
        <w:tcBorders>
          <w:top w:val="nil"/>
          <w:bottom w:val="single" w:sz="12" w:space="0" w:color="666666" w:themeColor="accent6" w:themeTint="99"/>
          <w:insideH w:val="nil"/>
          <w:insideV w:val="nil"/>
        </w:tcBorders>
        <w:shd w:val="clear" w:color="auto" w:fill="FFFFFF" w:themeFill="background1"/>
      </w:tcPr>
    </w:tblStylePr>
    <w:tblStylePr w:type="lastRow">
      <w:rPr>
        <w:b/>
        <w:bCs/>
      </w:rPr>
      <w:tblPr/>
      <w:tcPr>
        <w:tcBorders>
          <w:top w:val="double" w:sz="2" w:space="0" w:color="6666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Rastertabel31">
    <w:name w:val="Rastertabel 31"/>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Standaardtabel"/>
    <w:uiPriority w:val="48"/>
    <w:semiHidden/>
    <w:rsid w:val="0019042B"/>
    <w:pPr>
      <w:spacing w:line="240" w:lineRule="auto"/>
    </w:p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CD" w:themeFill="accent1" w:themeFillTint="33"/>
      </w:tcPr>
    </w:tblStylePr>
    <w:tblStylePr w:type="band1Horz">
      <w:tblPr/>
      <w:tcPr>
        <w:shd w:val="clear" w:color="auto" w:fill="EBF7CD" w:themeFill="accent1" w:themeFillTint="33"/>
      </w:tcPr>
    </w:tblStylePr>
    <w:tblStylePr w:type="neCell">
      <w:tblPr/>
      <w:tcPr>
        <w:tcBorders>
          <w:bottom w:val="single" w:sz="4" w:space="0" w:color="C3E76A" w:themeColor="accent1" w:themeTint="99"/>
        </w:tcBorders>
      </w:tcPr>
    </w:tblStylePr>
    <w:tblStylePr w:type="nwCell">
      <w:tblPr/>
      <w:tcPr>
        <w:tcBorders>
          <w:bottom w:val="single" w:sz="4" w:space="0" w:color="C3E76A" w:themeColor="accent1" w:themeTint="99"/>
        </w:tcBorders>
      </w:tcPr>
    </w:tblStylePr>
    <w:tblStylePr w:type="seCell">
      <w:tblPr/>
      <w:tcPr>
        <w:tcBorders>
          <w:top w:val="single" w:sz="4" w:space="0" w:color="C3E76A" w:themeColor="accent1" w:themeTint="99"/>
        </w:tcBorders>
      </w:tcPr>
    </w:tblStylePr>
    <w:tblStylePr w:type="swCell">
      <w:tblPr/>
      <w:tcPr>
        <w:tcBorders>
          <w:top w:val="single" w:sz="4" w:space="0" w:color="C3E76A" w:themeColor="accent1" w:themeTint="99"/>
        </w:tcBorders>
      </w:tcPr>
    </w:tblStylePr>
  </w:style>
  <w:style w:type="table" w:customStyle="1" w:styleId="Rastertabel3-Accent21">
    <w:name w:val="Rastertabel 3 - Accent 21"/>
    <w:basedOn w:val="Standaardtabel"/>
    <w:uiPriority w:val="48"/>
    <w:semiHidden/>
    <w:rsid w:val="0019042B"/>
    <w:pPr>
      <w:spacing w:line="240" w:lineRule="auto"/>
    </w:p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DF8" w:themeFill="accent2" w:themeFillTint="33"/>
      </w:tcPr>
    </w:tblStylePr>
    <w:tblStylePr w:type="band1Horz">
      <w:tblPr/>
      <w:tcPr>
        <w:shd w:val="clear" w:color="auto" w:fill="D6EDF8" w:themeFill="accent2" w:themeFillTint="33"/>
      </w:tcPr>
    </w:tblStylePr>
    <w:tblStylePr w:type="neCell">
      <w:tblPr/>
      <w:tcPr>
        <w:tcBorders>
          <w:bottom w:val="single" w:sz="4" w:space="0" w:color="85CAEC" w:themeColor="accent2" w:themeTint="99"/>
        </w:tcBorders>
      </w:tcPr>
    </w:tblStylePr>
    <w:tblStylePr w:type="nwCell">
      <w:tblPr/>
      <w:tcPr>
        <w:tcBorders>
          <w:bottom w:val="single" w:sz="4" w:space="0" w:color="85CAEC" w:themeColor="accent2" w:themeTint="99"/>
        </w:tcBorders>
      </w:tcPr>
    </w:tblStylePr>
    <w:tblStylePr w:type="seCell">
      <w:tblPr/>
      <w:tcPr>
        <w:tcBorders>
          <w:top w:val="single" w:sz="4" w:space="0" w:color="85CAEC" w:themeColor="accent2" w:themeTint="99"/>
        </w:tcBorders>
      </w:tcPr>
    </w:tblStylePr>
    <w:tblStylePr w:type="swCell">
      <w:tblPr/>
      <w:tcPr>
        <w:tcBorders>
          <w:top w:val="single" w:sz="4" w:space="0" w:color="85CAEC" w:themeColor="accent2" w:themeTint="99"/>
        </w:tcBorders>
      </w:tcPr>
    </w:tblStylePr>
  </w:style>
  <w:style w:type="table" w:customStyle="1" w:styleId="Rastertabel3-Accent31">
    <w:name w:val="Rastertabel 3 - Accent 31"/>
    <w:basedOn w:val="Standaardtabel"/>
    <w:uiPriority w:val="48"/>
    <w:semiHidden/>
    <w:rsid w:val="0019042B"/>
    <w:pPr>
      <w:spacing w:line="240" w:lineRule="auto"/>
    </w:pPr>
    <w:tblPr>
      <w:tblStyleRowBandSize w:val="1"/>
      <w:tblStyleColBandSize w:val="1"/>
      <w:tblBorders>
        <w:top w:val="single" w:sz="4" w:space="0" w:color="FFE066" w:themeColor="accent3" w:themeTint="99"/>
        <w:left w:val="single" w:sz="4" w:space="0" w:color="FFE066" w:themeColor="accent3" w:themeTint="99"/>
        <w:bottom w:val="single" w:sz="4" w:space="0" w:color="FFE066" w:themeColor="accent3" w:themeTint="99"/>
        <w:right w:val="single" w:sz="4" w:space="0" w:color="FFE066" w:themeColor="accent3" w:themeTint="99"/>
        <w:insideH w:val="single" w:sz="4" w:space="0" w:color="FFE066" w:themeColor="accent3" w:themeTint="99"/>
        <w:insideV w:val="single" w:sz="4" w:space="0" w:color="FFE0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3" w:themeFillTint="33"/>
      </w:tcPr>
    </w:tblStylePr>
    <w:tblStylePr w:type="band1Horz">
      <w:tblPr/>
      <w:tcPr>
        <w:shd w:val="clear" w:color="auto" w:fill="FFF4CC" w:themeFill="accent3" w:themeFillTint="33"/>
      </w:tcPr>
    </w:tblStylePr>
    <w:tblStylePr w:type="neCell">
      <w:tblPr/>
      <w:tcPr>
        <w:tcBorders>
          <w:bottom w:val="single" w:sz="4" w:space="0" w:color="FFE066" w:themeColor="accent3" w:themeTint="99"/>
        </w:tcBorders>
      </w:tcPr>
    </w:tblStylePr>
    <w:tblStylePr w:type="nwCell">
      <w:tblPr/>
      <w:tcPr>
        <w:tcBorders>
          <w:bottom w:val="single" w:sz="4" w:space="0" w:color="FFE066" w:themeColor="accent3" w:themeTint="99"/>
        </w:tcBorders>
      </w:tcPr>
    </w:tblStylePr>
    <w:tblStylePr w:type="seCell">
      <w:tblPr/>
      <w:tcPr>
        <w:tcBorders>
          <w:top w:val="single" w:sz="4" w:space="0" w:color="FFE066" w:themeColor="accent3" w:themeTint="99"/>
        </w:tcBorders>
      </w:tcPr>
    </w:tblStylePr>
    <w:tblStylePr w:type="swCell">
      <w:tblPr/>
      <w:tcPr>
        <w:tcBorders>
          <w:top w:val="single" w:sz="4" w:space="0" w:color="FFE066" w:themeColor="accent3" w:themeTint="99"/>
        </w:tcBorders>
      </w:tcPr>
    </w:tblStylePr>
  </w:style>
  <w:style w:type="table" w:customStyle="1" w:styleId="Rastertabel3-Accent41">
    <w:name w:val="Rastertabel 3 - Accent 41"/>
    <w:basedOn w:val="Standaardtabel"/>
    <w:uiPriority w:val="48"/>
    <w:semiHidden/>
    <w:rsid w:val="0019042B"/>
    <w:pPr>
      <w:spacing w:line="240" w:lineRule="auto"/>
    </w:pPr>
    <w:tblPr>
      <w:tblStyleRowBandSize w:val="1"/>
      <w:tblStyleColBandSize w:val="1"/>
      <w:tblBorders>
        <w:top w:val="single" w:sz="4" w:space="0" w:color="EFEFEF" w:themeColor="accent4" w:themeTint="99"/>
        <w:left w:val="single" w:sz="4" w:space="0" w:color="EFEFEF" w:themeColor="accent4" w:themeTint="99"/>
        <w:bottom w:val="single" w:sz="4" w:space="0" w:color="EFEFEF" w:themeColor="accent4" w:themeTint="99"/>
        <w:right w:val="single" w:sz="4" w:space="0" w:color="EFEFEF" w:themeColor="accent4" w:themeTint="99"/>
        <w:insideH w:val="single" w:sz="4" w:space="0" w:color="EFEFEF" w:themeColor="accent4" w:themeTint="99"/>
        <w:insideV w:val="single" w:sz="4" w:space="0" w:color="EFEFE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4" w:themeFillTint="33"/>
      </w:tcPr>
    </w:tblStylePr>
    <w:tblStylePr w:type="band1Horz">
      <w:tblPr/>
      <w:tcPr>
        <w:shd w:val="clear" w:color="auto" w:fill="F9F9F9" w:themeFill="accent4" w:themeFillTint="33"/>
      </w:tcPr>
    </w:tblStylePr>
    <w:tblStylePr w:type="neCell">
      <w:tblPr/>
      <w:tcPr>
        <w:tcBorders>
          <w:bottom w:val="single" w:sz="4" w:space="0" w:color="EFEFEF" w:themeColor="accent4" w:themeTint="99"/>
        </w:tcBorders>
      </w:tcPr>
    </w:tblStylePr>
    <w:tblStylePr w:type="nwCell">
      <w:tblPr/>
      <w:tcPr>
        <w:tcBorders>
          <w:bottom w:val="single" w:sz="4" w:space="0" w:color="EFEFEF" w:themeColor="accent4" w:themeTint="99"/>
        </w:tcBorders>
      </w:tcPr>
    </w:tblStylePr>
    <w:tblStylePr w:type="seCell">
      <w:tblPr/>
      <w:tcPr>
        <w:tcBorders>
          <w:top w:val="single" w:sz="4" w:space="0" w:color="EFEFEF" w:themeColor="accent4" w:themeTint="99"/>
        </w:tcBorders>
      </w:tcPr>
    </w:tblStylePr>
    <w:tblStylePr w:type="swCell">
      <w:tblPr/>
      <w:tcPr>
        <w:tcBorders>
          <w:top w:val="single" w:sz="4" w:space="0" w:color="EFEFEF" w:themeColor="accent4" w:themeTint="99"/>
        </w:tcBorders>
      </w:tcPr>
    </w:tblStylePr>
  </w:style>
  <w:style w:type="table" w:customStyle="1" w:styleId="Rastertabel3-Accent51">
    <w:name w:val="Rastertabel 3 - Accent 51"/>
    <w:basedOn w:val="Standaardtabel"/>
    <w:uiPriority w:val="48"/>
    <w:semiHidden/>
    <w:rsid w:val="0019042B"/>
    <w:pPr>
      <w:spacing w:line="240" w:lineRule="auto"/>
    </w:pPr>
    <w:tblPr>
      <w:tblStyleRowBandSize w:val="1"/>
      <w:tblStyleColBandSize w:val="1"/>
      <w:tblBorders>
        <w:top w:val="single" w:sz="4" w:space="0" w:color="F2F9FD" w:themeColor="accent5" w:themeTint="99"/>
        <w:left w:val="single" w:sz="4" w:space="0" w:color="F2F9FD" w:themeColor="accent5" w:themeTint="99"/>
        <w:bottom w:val="single" w:sz="4" w:space="0" w:color="F2F9FD" w:themeColor="accent5" w:themeTint="99"/>
        <w:right w:val="single" w:sz="4" w:space="0" w:color="F2F9FD" w:themeColor="accent5" w:themeTint="99"/>
        <w:insideH w:val="single" w:sz="4" w:space="0" w:color="F2F9FD" w:themeColor="accent5" w:themeTint="99"/>
        <w:insideV w:val="single" w:sz="4" w:space="0" w:color="F2F9F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DFE" w:themeFill="accent5" w:themeFillTint="33"/>
      </w:tcPr>
    </w:tblStylePr>
    <w:tblStylePr w:type="band1Horz">
      <w:tblPr/>
      <w:tcPr>
        <w:shd w:val="clear" w:color="auto" w:fill="FAFDFE" w:themeFill="accent5" w:themeFillTint="33"/>
      </w:tcPr>
    </w:tblStylePr>
    <w:tblStylePr w:type="neCell">
      <w:tblPr/>
      <w:tcPr>
        <w:tcBorders>
          <w:bottom w:val="single" w:sz="4" w:space="0" w:color="F2F9FD" w:themeColor="accent5" w:themeTint="99"/>
        </w:tcBorders>
      </w:tcPr>
    </w:tblStylePr>
    <w:tblStylePr w:type="nwCell">
      <w:tblPr/>
      <w:tcPr>
        <w:tcBorders>
          <w:bottom w:val="single" w:sz="4" w:space="0" w:color="F2F9FD" w:themeColor="accent5" w:themeTint="99"/>
        </w:tcBorders>
      </w:tcPr>
    </w:tblStylePr>
    <w:tblStylePr w:type="seCell">
      <w:tblPr/>
      <w:tcPr>
        <w:tcBorders>
          <w:top w:val="single" w:sz="4" w:space="0" w:color="F2F9FD" w:themeColor="accent5" w:themeTint="99"/>
        </w:tcBorders>
      </w:tcPr>
    </w:tblStylePr>
    <w:tblStylePr w:type="swCell">
      <w:tblPr/>
      <w:tcPr>
        <w:tcBorders>
          <w:top w:val="single" w:sz="4" w:space="0" w:color="F2F9FD" w:themeColor="accent5" w:themeTint="99"/>
        </w:tcBorders>
      </w:tcPr>
    </w:tblStylePr>
  </w:style>
  <w:style w:type="table" w:customStyle="1" w:styleId="Rastertabel3-Accent61">
    <w:name w:val="Rastertabel 3 - Accent 61"/>
    <w:basedOn w:val="Standaardtabel"/>
    <w:uiPriority w:val="48"/>
    <w:semiHidden/>
    <w:rsid w:val="0019042B"/>
    <w:pPr>
      <w:spacing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bottom w:val="single" w:sz="4" w:space="0" w:color="666666" w:themeColor="accent6" w:themeTint="99"/>
        </w:tcBorders>
      </w:tcPr>
    </w:tblStylePr>
    <w:tblStylePr w:type="nwCell">
      <w:tblPr/>
      <w:tcPr>
        <w:tcBorders>
          <w:bottom w:val="single" w:sz="4" w:space="0" w:color="666666" w:themeColor="accent6" w:themeTint="99"/>
        </w:tcBorders>
      </w:tcPr>
    </w:tblStylePr>
    <w:tblStylePr w:type="seCell">
      <w:tblPr/>
      <w:tcPr>
        <w:tcBorders>
          <w:top w:val="single" w:sz="4" w:space="0" w:color="666666" w:themeColor="accent6" w:themeTint="99"/>
        </w:tcBorders>
      </w:tcPr>
    </w:tblStylePr>
    <w:tblStylePr w:type="swCell">
      <w:tblPr/>
      <w:tcPr>
        <w:tcBorders>
          <w:top w:val="single" w:sz="4" w:space="0" w:color="666666" w:themeColor="accent6" w:themeTint="99"/>
        </w:tcBorders>
      </w:tcPr>
    </w:tblStylePr>
  </w:style>
  <w:style w:type="table" w:customStyle="1" w:styleId="Rastertabel41">
    <w:name w:val="Raster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Standaardtabel"/>
    <w:uiPriority w:val="49"/>
    <w:semiHidden/>
    <w:rsid w:val="0019042B"/>
    <w:pPr>
      <w:spacing w:line="240" w:lineRule="auto"/>
    </w:p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color w:val="FFFFFF" w:themeColor="background1"/>
      </w:rPr>
      <w:tblPr/>
      <w:tcPr>
        <w:tcBorders>
          <w:top w:val="single" w:sz="4" w:space="0" w:color="93C01F" w:themeColor="accent1"/>
          <w:left w:val="single" w:sz="4" w:space="0" w:color="93C01F" w:themeColor="accent1"/>
          <w:bottom w:val="single" w:sz="4" w:space="0" w:color="93C01F" w:themeColor="accent1"/>
          <w:right w:val="single" w:sz="4" w:space="0" w:color="93C01F" w:themeColor="accent1"/>
          <w:insideH w:val="nil"/>
          <w:insideV w:val="nil"/>
        </w:tcBorders>
        <w:shd w:val="clear" w:color="auto" w:fill="93C01F" w:themeFill="accent1"/>
      </w:tcPr>
    </w:tblStylePr>
    <w:tblStylePr w:type="lastRow">
      <w:rPr>
        <w:b/>
        <w:bCs/>
      </w:rPr>
      <w:tblPr/>
      <w:tcPr>
        <w:tcBorders>
          <w:top w:val="double" w:sz="4" w:space="0" w:color="93C01F" w:themeColor="accent1"/>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Rastertabel4-Accent21">
    <w:name w:val="Rastertabel 4 - Accent 21"/>
    <w:basedOn w:val="Standaardtabel"/>
    <w:uiPriority w:val="49"/>
    <w:semiHidden/>
    <w:rsid w:val="0019042B"/>
    <w:pPr>
      <w:spacing w:line="240" w:lineRule="auto"/>
    </w:p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color w:val="FFFFFF" w:themeColor="background1"/>
      </w:rPr>
      <w:tblPr/>
      <w:tcPr>
        <w:tcBorders>
          <w:top w:val="single" w:sz="4" w:space="0" w:color="35A8E0" w:themeColor="accent2"/>
          <w:left w:val="single" w:sz="4" w:space="0" w:color="35A8E0" w:themeColor="accent2"/>
          <w:bottom w:val="single" w:sz="4" w:space="0" w:color="35A8E0" w:themeColor="accent2"/>
          <w:right w:val="single" w:sz="4" w:space="0" w:color="35A8E0" w:themeColor="accent2"/>
          <w:insideH w:val="nil"/>
          <w:insideV w:val="nil"/>
        </w:tcBorders>
        <w:shd w:val="clear" w:color="auto" w:fill="35A8E0" w:themeFill="accent2"/>
      </w:tcPr>
    </w:tblStylePr>
    <w:tblStylePr w:type="lastRow">
      <w:rPr>
        <w:b/>
        <w:bCs/>
      </w:rPr>
      <w:tblPr/>
      <w:tcPr>
        <w:tcBorders>
          <w:top w:val="double" w:sz="4" w:space="0" w:color="35A8E0" w:themeColor="accent2"/>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Rastertabel4-Accent31">
    <w:name w:val="Rastertabel 4 - Accent 31"/>
    <w:basedOn w:val="Standaardtabel"/>
    <w:uiPriority w:val="49"/>
    <w:semiHidden/>
    <w:rsid w:val="0019042B"/>
    <w:pPr>
      <w:spacing w:line="240" w:lineRule="auto"/>
    </w:pPr>
    <w:tblPr>
      <w:tblStyleRowBandSize w:val="1"/>
      <w:tblStyleColBandSize w:val="1"/>
      <w:tblBorders>
        <w:top w:val="single" w:sz="4" w:space="0" w:color="FFE066" w:themeColor="accent3" w:themeTint="99"/>
        <w:left w:val="single" w:sz="4" w:space="0" w:color="FFE066" w:themeColor="accent3" w:themeTint="99"/>
        <w:bottom w:val="single" w:sz="4" w:space="0" w:color="FFE066" w:themeColor="accent3" w:themeTint="99"/>
        <w:right w:val="single" w:sz="4" w:space="0" w:color="FFE066" w:themeColor="accent3" w:themeTint="99"/>
        <w:insideH w:val="single" w:sz="4" w:space="0" w:color="FFE066" w:themeColor="accent3" w:themeTint="99"/>
        <w:insideV w:val="single" w:sz="4" w:space="0" w:color="FFE066" w:themeColor="accent3" w:themeTint="99"/>
      </w:tblBorders>
    </w:tblPr>
    <w:tblStylePr w:type="firstRow">
      <w:rPr>
        <w:b/>
        <w:bCs/>
        <w:color w:val="FFFFFF" w:themeColor="background1"/>
      </w:rPr>
      <w:tblPr/>
      <w:tcPr>
        <w:tcBorders>
          <w:top w:val="single" w:sz="4" w:space="0" w:color="FFCC00" w:themeColor="accent3"/>
          <w:left w:val="single" w:sz="4" w:space="0" w:color="FFCC00" w:themeColor="accent3"/>
          <w:bottom w:val="single" w:sz="4" w:space="0" w:color="FFCC00" w:themeColor="accent3"/>
          <w:right w:val="single" w:sz="4" w:space="0" w:color="FFCC00" w:themeColor="accent3"/>
          <w:insideH w:val="nil"/>
          <w:insideV w:val="nil"/>
        </w:tcBorders>
        <w:shd w:val="clear" w:color="auto" w:fill="FFCC00" w:themeFill="accent3"/>
      </w:tcPr>
    </w:tblStylePr>
    <w:tblStylePr w:type="lastRow">
      <w:rPr>
        <w:b/>
        <w:bCs/>
      </w:rPr>
      <w:tblPr/>
      <w:tcPr>
        <w:tcBorders>
          <w:top w:val="double" w:sz="4" w:space="0" w:color="FFCC00" w:themeColor="accent3"/>
        </w:tcBorders>
      </w:tc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Rastertabel4-Accent41">
    <w:name w:val="Rastertabel 4 - Accent 41"/>
    <w:basedOn w:val="Standaardtabel"/>
    <w:uiPriority w:val="49"/>
    <w:semiHidden/>
    <w:rsid w:val="0019042B"/>
    <w:pPr>
      <w:spacing w:line="240" w:lineRule="auto"/>
    </w:pPr>
    <w:tblPr>
      <w:tblStyleRowBandSize w:val="1"/>
      <w:tblStyleColBandSize w:val="1"/>
      <w:tblBorders>
        <w:top w:val="single" w:sz="4" w:space="0" w:color="EFEFEF" w:themeColor="accent4" w:themeTint="99"/>
        <w:left w:val="single" w:sz="4" w:space="0" w:color="EFEFEF" w:themeColor="accent4" w:themeTint="99"/>
        <w:bottom w:val="single" w:sz="4" w:space="0" w:color="EFEFEF" w:themeColor="accent4" w:themeTint="99"/>
        <w:right w:val="single" w:sz="4" w:space="0" w:color="EFEFEF" w:themeColor="accent4" w:themeTint="99"/>
        <w:insideH w:val="single" w:sz="4" w:space="0" w:color="EFEFEF" w:themeColor="accent4" w:themeTint="99"/>
        <w:insideV w:val="single" w:sz="4" w:space="0" w:color="EFEFEF" w:themeColor="accent4" w:themeTint="99"/>
      </w:tblBorders>
    </w:tblPr>
    <w:tblStylePr w:type="firstRow">
      <w:rPr>
        <w:b/>
        <w:bCs/>
        <w:color w:val="FFFFFF" w:themeColor="background1"/>
      </w:rPr>
      <w:tblPr/>
      <w:tcPr>
        <w:tcBorders>
          <w:top w:val="single" w:sz="4" w:space="0" w:color="E5E5E5" w:themeColor="accent4"/>
          <w:left w:val="single" w:sz="4" w:space="0" w:color="E5E5E5" w:themeColor="accent4"/>
          <w:bottom w:val="single" w:sz="4" w:space="0" w:color="E5E5E5" w:themeColor="accent4"/>
          <w:right w:val="single" w:sz="4" w:space="0" w:color="E5E5E5" w:themeColor="accent4"/>
          <w:insideH w:val="nil"/>
          <w:insideV w:val="nil"/>
        </w:tcBorders>
        <w:shd w:val="clear" w:color="auto" w:fill="E5E5E5" w:themeFill="accent4"/>
      </w:tcPr>
    </w:tblStylePr>
    <w:tblStylePr w:type="lastRow">
      <w:rPr>
        <w:b/>
        <w:bCs/>
      </w:rPr>
      <w:tblPr/>
      <w:tcPr>
        <w:tcBorders>
          <w:top w:val="double" w:sz="4" w:space="0" w:color="E5E5E5" w:themeColor="accent4"/>
        </w:tcBorders>
      </w:tc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Rastertabel4-Accent51">
    <w:name w:val="Rastertabel 4 - Accent 51"/>
    <w:basedOn w:val="Standaardtabel"/>
    <w:uiPriority w:val="49"/>
    <w:semiHidden/>
    <w:rsid w:val="0019042B"/>
    <w:pPr>
      <w:spacing w:line="240" w:lineRule="auto"/>
    </w:pPr>
    <w:tblPr>
      <w:tblStyleRowBandSize w:val="1"/>
      <w:tblStyleColBandSize w:val="1"/>
      <w:tblBorders>
        <w:top w:val="single" w:sz="4" w:space="0" w:color="F2F9FD" w:themeColor="accent5" w:themeTint="99"/>
        <w:left w:val="single" w:sz="4" w:space="0" w:color="F2F9FD" w:themeColor="accent5" w:themeTint="99"/>
        <w:bottom w:val="single" w:sz="4" w:space="0" w:color="F2F9FD" w:themeColor="accent5" w:themeTint="99"/>
        <w:right w:val="single" w:sz="4" w:space="0" w:color="F2F9FD" w:themeColor="accent5" w:themeTint="99"/>
        <w:insideH w:val="single" w:sz="4" w:space="0" w:color="F2F9FD" w:themeColor="accent5" w:themeTint="99"/>
        <w:insideV w:val="single" w:sz="4" w:space="0" w:color="F2F9FD" w:themeColor="accent5" w:themeTint="99"/>
      </w:tblBorders>
    </w:tblPr>
    <w:tblStylePr w:type="firstRow">
      <w:rPr>
        <w:b/>
        <w:bCs/>
        <w:color w:val="FFFFFF" w:themeColor="background1"/>
      </w:rPr>
      <w:tblPr/>
      <w:tcPr>
        <w:tcBorders>
          <w:top w:val="single" w:sz="4" w:space="0" w:color="EBF6FC" w:themeColor="accent5"/>
          <w:left w:val="single" w:sz="4" w:space="0" w:color="EBF6FC" w:themeColor="accent5"/>
          <w:bottom w:val="single" w:sz="4" w:space="0" w:color="EBF6FC" w:themeColor="accent5"/>
          <w:right w:val="single" w:sz="4" w:space="0" w:color="EBF6FC" w:themeColor="accent5"/>
          <w:insideH w:val="nil"/>
          <w:insideV w:val="nil"/>
        </w:tcBorders>
        <w:shd w:val="clear" w:color="auto" w:fill="EBF6FC" w:themeFill="accent5"/>
      </w:tcPr>
    </w:tblStylePr>
    <w:tblStylePr w:type="lastRow">
      <w:rPr>
        <w:b/>
        <w:bCs/>
      </w:rPr>
      <w:tblPr/>
      <w:tcPr>
        <w:tcBorders>
          <w:top w:val="double" w:sz="4" w:space="0" w:color="EB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Rastertabel4-Accent61">
    <w:name w:val="Rastertabel 4 - Accent 61"/>
    <w:basedOn w:val="Standaardtabel"/>
    <w:uiPriority w:val="49"/>
    <w:semiHidden/>
    <w:rsid w:val="0019042B"/>
    <w:pPr>
      <w:spacing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Rastertabel5donker1">
    <w:name w:val="Rastertabel 5 donker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C0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C0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C0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C01F" w:themeFill="accent1"/>
      </w:tcPr>
    </w:tblStylePr>
    <w:tblStylePr w:type="band1Vert">
      <w:tblPr/>
      <w:tcPr>
        <w:shd w:val="clear" w:color="auto" w:fill="D7EF9C" w:themeFill="accent1" w:themeFillTint="66"/>
      </w:tcPr>
    </w:tblStylePr>
    <w:tblStylePr w:type="band1Horz">
      <w:tblPr/>
      <w:tcPr>
        <w:shd w:val="clear" w:color="auto" w:fill="D7EF9C" w:themeFill="accent1" w:themeFillTint="66"/>
      </w:tcPr>
    </w:tblStylePr>
  </w:style>
  <w:style w:type="table" w:customStyle="1" w:styleId="Rastertabel5donker-Accent21">
    <w:name w:val="Rastertabel 5 donker - Accent 2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A8E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A8E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A8E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A8E0" w:themeFill="accent2"/>
      </w:tcPr>
    </w:tblStylePr>
    <w:tblStylePr w:type="band1Vert">
      <w:tblPr/>
      <w:tcPr>
        <w:shd w:val="clear" w:color="auto" w:fill="AEDCF2" w:themeFill="accent2" w:themeFillTint="66"/>
      </w:tcPr>
    </w:tblStylePr>
    <w:tblStylePr w:type="band1Horz">
      <w:tblPr/>
      <w:tcPr>
        <w:shd w:val="clear" w:color="auto" w:fill="AEDCF2" w:themeFill="accent2" w:themeFillTint="66"/>
      </w:tcPr>
    </w:tblStylePr>
  </w:style>
  <w:style w:type="table" w:customStyle="1" w:styleId="Rastertabel5donker-Accent31">
    <w:name w:val="Rastertabel 5 donker - Accent 3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C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C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C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C00" w:themeFill="accent3"/>
      </w:tcPr>
    </w:tblStylePr>
    <w:tblStylePr w:type="band1Vert">
      <w:tblPr/>
      <w:tcPr>
        <w:shd w:val="clear" w:color="auto" w:fill="FFEA99" w:themeFill="accent3" w:themeFillTint="66"/>
      </w:tcPr>
    </w:tblStylePr>
    <w:tblStylePr w:type="band1Horz">
      <w:tblPr/>
      <w:tcPr>
        <w:shd w:val="clear" w:color="auto" w:fill="FFEA99" w:themeFill="accent3" w:themeFillTint="66"/>
      </w:tcPr>
    </w:tblStylePr>
  </w:style>
  <w:style w:type="table" w:customStyle="1" w:styleId="Rastertabel5donker-Accent41">
    <w:name w:val="Rastertabel 5 donker - Accent 4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E5E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E5E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5E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5E5" w:themeFill="accent4"/>
      </w:tcPr>
    </w:tblStylePr>
    <w:tblStylePr w:type="band1Vert">
      <w:tblPr/>
      <w:tcPr>
        <w:shd w:val="clear" w:color="auto" w:fill="F4F4F4" w:themeFill="accent4" w:themeFillTint="66"/>
      </w:tcPr>
    </w:tblStylePr>
    <w:tblStylePr w:type="band1Horz">
      <w:tblPr/>
      <w:tcPr>
        <w:shd w:val="clear" w:color="auto" w:fill="F4F4F4" w:themeFill="accent4" w:themeFillTint="66"/>
      </w:tcPr>
    </w:tblStylePr>
  </w:style>
  <w:style w:type="table" w:customStyle="1" w:styleId="Rastertabel5donker-Accent51">
    <w:name w:val="Rastertabel 5 donker - Accent 5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D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F6F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F6F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F6F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F6FC" w:themeFill="accent5"/>
      </w:tcPr>
    </w:tblStylePr>
    <w:tblStylePr w:type="band1Vert">
      <w:tblPr/>
      <w:tcPr>
        <w:shd w:val="clear" w:color="auto" w:fill="F6FBFD" w:themeFill="accent5" w:themeFillTint="66"/>
      </w:tcPr>
    </w:tblStylePr>
    <w:tblStylePr w:type="band1Horz">
      <w:tblPr/>
      <w:tcPr>
        <w:shd w:val="clear" w:color="auto" w:fill="F6FBFD" w:themeFill="accent5" w:themeFillTint="66"/>
      </w:tcPr>
    </w:tblStylePr>
  </w:style>
  <w:style w:type="table" w:customStyle="1" w:styleId="Rastertabel5donker-Accent61">
    <w:name w:val="Rastertabel 5 donker - Accent 6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customStyle="1" w:styleId="Rastertabel6kleurrijk1">
    <w:name w:val="Rastertabel 6 kleurrijk1"/>
    <w:basedOn w:val="Standaardtabel"/>
    <w:uiPriority w:val="51"/>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Standaardtabel"/>
    <w:uiPriority w:val="51"/>
    <w:semiHidden/>
    <w:rsid w:val="0019042B"/>
    <w:pPr>
      <w:spacing w:line="240" w:lineRule="auto"/>
    </w:pPr>
    <w:rPr>
      <w:color w:val="6D8F17" w:themeColor="accent1" w:themeShade="BF"/>
    </w:r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rPr>
      <w:tblPr/>
      <w:tcPr>
        <w:tcBorders>
          <w:bottom w:val="single" w:sz="12" w:space="0" w:color="C3E76A" w:themeColor="accent1" w:themeTint="99"/>
        </w:tcBorders>
      </w:tcPr>
    </w:tblStylePr>
    <w:tblStylePr w:type="lastRow">
      <w:rPr>
        <w:b/>
        <w:bCs/>
      </w:rPr>
      <w:tblPr/>
      <w:tcPr>
        <w:tcBorders>
          <w:top w:val="double" w:sz="4" w:space="0" w:color="C3E76A" w:themeColor="accent1" w:themeTint="99"/>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Rastertabel6kleurrijk-Accent21">
    <w:name w:val="Rastertabel 6 kleurrijk - Accent 21"/>
    <w:basedOn w:val="Standaardtabel"/>
    <w:uiPriority w:val="51"/>
    <w:semiHidden/>
    <w:rsid w:val="0019042B"/>
    <w:pPr>
      <w:spacing w:line="240" w:lineRule="auto"/>
    </w:pPr>
    <w:rPr>
      <w:color w:val="1B81B3" w:themeColor="accent2" w:themeShade="BF"/>
    </w:r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rPr>
      <w:tblPr/>
      <w:tcPr>
        <w:tcBorders>
          <w:bottom w:val="single" w:sz="12" w:space="0" w:color="85CAEC" w:themeColor="accent2" w:themeTint="99"/>
        </w:tcBorders>
      </w:tcPr>
    </w:tblStylePr>
    <w:tblStylePr w:type="lastRow">
      <w:rPr>
        <w:b/>
        <w:bCs/>
      </w:rPr>
      <w:tblPr/>
      <w:tcPr>
        <w:tcBorders>
          <w:top w:val="double" w:sz="4" w:space="0" w:color="85CAEC" w:themeColor="accent2" w:themeTint="99"/>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Rastertabel6kleurrijk-Accent31">
    <w:name w:val="Rastertabel 6 kleurrijk - Accent 31"/>
    <w:basedOn w:val="Standaardtabel"/>
    <w:uiPriority w:val="51"/>
    <w:semiHidden/>
    <w:rsid w:val="0019042B"/>
    <w:pPr>
      <w:spacing w:line="240" w:lineRule="auto"/>
    </w:pPr>
    <w:rPr>
      <w:color w:val="BF9800" w:themeColor="accent3" w:themeShade="BF"/>
    </w:rPr>
    <w:tblPr>
      <w:tblStyleRowBandSize w:val="1"/>
      <w:tblStyleColBandSize w:val="1"/>
      <w:tblBorders>
        <w:top w:val="single" w:sz="4" w:space="0" w:color="FFE066" w:themeColor="accent3" w:themeTint="99"/>
        <w:left w:val="single" w:sz="4" w:space="0" w:color="FFE066" w:themeColor="accent3" w:themeTint="99"/>
        <w:bottom w:val="single" w:sz="4" w:space="0" w:color="FFE066" w:themeColor="accent3" w:themeTint="99"/>
        <w:right w:val="single" w:sz="4" w:space="0" w:color="FFE066" w:themeColor="accent3" w:themeTint="99"/>
        <w:insideH w:val="single" w:sz="4" w:space="0" w:color="FFE066" w:themeColor="accent3" w:themeTint="99"/>
        <w:insideV w:val="single" w:sz="4" w:space="0" w:color="FFE066" w:themeColor="accent3" w:themeTint="99"/>
      </w:tblBorders>
    </w:tblPr>
    <w:tblStylePr w:type="firstRow">
      <w:rPr>
        <w:b/>
        <w:bCs/>
      </w:rPr>
      <w:tblPr/>
      <w:tcPr>
        <w:tcBorders>
          <w:bottom w:val="single" w:sz="12" w:space="0" w:color="FFE066" w:themeColor="accent3" w:themeTint="99"/>
        </w:tcBorders>
      </w:tcPr>
    </w:tblStylePr>
    <w:tblStylePr w:type="lastRow">
      <w:rPr>
        <w:b/>
        <w:bCs/>
      </w:rPr>
      <w:tblPr/>
      <w:tcPr>
        <w:tcBorders>
          <w:top w:val="double" w:sz="4" w:space="0" w:color="FFE066" w:themeColor="accent3" w:themeTint="99"/>
        </w:tcBorders>
      </w:tc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Rastertabel6kleurrijk-Accent41">
    <w:name w:val="Rastertabel 6 kleurrijk - Accent 41"/>
    <w:basedOn w:val="Standaardtabel"/>
    <w:uiPriority w:val="51"/>
    <w:semiHidden/>
    <w:rsid w:val="0019042B"/>
    <w:pPr>
      <w:spacing w:line="240" w:lineRule="auto"/>
    </w:pPr>
    <w:rPr>
      <w:color w:val="ABABAB" w:themeColor="accent4" w:themeShade="BF"/>
    </w:rPr>
    <w:tblPr>
      <w:tblStyleRowBandSize w:val="1"/>
      <w:tblStyleColBandSize w:val="1"/>
      <w:tblBorders>
        <w:top w:val="single" w:sz="4" w:space="0" w:color="EFEFEF" w:themeColor="accent4" w:themeTint="99"/>
        <w:left w:val="single" w:sz="4" w:space="0" w:color="EFEFEF" w:themeColor="accent4" w:themeTint="99"/>
        <w:bottom w:val="single" w:sz="4" w:space="0" w:color="EFEFEF" w:themeColor="accent4" w:themeTint="99"/>
        <w:right w:val="single" w:sz="4" w:space="0" w:color="EFEFEF" w:themeColor="accent4" w:themeTint="99"/>
        <w:insideH w:val="single" w:sz="4" w:space="0" w:color="EFEFEF" w:themeColor="accent4" w:themeTint="99"/>
        <w:insideV w:val="single" w:sz="4" w:space="0" w:color="EFEFEF" w:themeColor="accent4" w:themeTint="99"/>
      </w:tblBorders>
    </w:tblPr>
    <w:tblStylePr w:type="firstRow">
      <w:rPr>
        <w:b/>
        <w:bCs/>
      </w:rPr>
      <w:tblPr/>
      <w:tcPr>
        <w:tcBorders>
          <w:bottom w:val="single" w:sz="12" w:space="0" w:color="EFEFEF" w:themeColor="accent4" w:themeTint="99"/>
        </w:tcBorders>
      </w:tcPr>
    </w:tblStylePr>
    <w:tblStylePr w:type="lastRow">
      <w:rPr>
        <w:b/>
        <w:bCs/>
      </w:rPr>
      <w:tblPr/>
      <w:tcPr>
        <w:tcBorders>
          <w:top w:val="double" w:sz="4" w:space="0" w:color="EFEFEF" w:themeColor="accent4" w:themeTint="99"/>
        </w:tcBorders>
      </w:tc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Rastertabel6kleurrijk-Accent51">
    <w:name w:val="Rastertabel 6 kleurrijk - Accent 51"/>
    <w:basedOn w:val="Standaardtabel"/>
    <w:uiPriority w:val="51"/>
    <w:semiHidden/>
    <w:rsid w:val="0019042B"/>
    <w:pPr>
      <w:spacing w:line="240" w:lineRule="auto"/>
    </w:pPr>
    <w:rPr>
      <w:color w:val="80C6EC" w:themeColor="accent5" w:themeShade="BF"/>
    </w:rPr>
    <w:tblPr>
      <w:tblStyleRowBandSize w:val="1"/>
      <w:tblStyleColBandSize w:val="1"/>
      <w:tblBorders>
        <w:top w:val="single" w:sz="4" w:space="0" w:color="F2F9FD" w:themeColor="accent5" w:themeTint="99"/>
        <w:left w:val="single" w:sz="4" w:space="0" w:color="F2F9FD" w:themeColor="accent5" w:themeTint="99"/>
        <w:bottom w:val="single" w:sz="4" w:space="0" w:color="F2F9FD" w:themeColor="accent5" w:themeTint="99"/>
        <w:right w:val="single" w:sz="4" w:space="0" w:color="F2F9FD" w:themeColor="accent5" w:themeTint="99"/>
        <w:insideH w:val="single" w:sz="4" w:space="0" w:color="F2F9FD" w:themeColor="accent5" w:themeTint="99"/>
        <w:insideV w:val="single" w:sz="4" w:space="0" w:color="F2F9FD" w:themeColor="accent5" w:themeTint="99"/>
      </w:tblBorders>
    </w:tblPr>
    <w:tblStylePr w:type="firstRow">
      <w:rPr>
        <w:b/>
        <w:bCs/>
      </w:rPr>
      <w:tblPr/>
      <w:tcPr>
        <w:tcBorders>
          <w:bottom w:val="single" w:sz="12" w:space="0" w:color="F2F9FD" w:themeColor="accent5" w:themeTint="99"/>
        </w:tcBorders>
      </w:tcPr>
    </w:tblStylePr>
    <w:tblStylePr w:type="lastRow">
      <w:rPr>
        <w:b/>
        <w:bCs/>
      </w:rPr>
      <w:tblPr/>
      <w:tcPr>
        <w:tcBorders>
          <w:top w:val="double" w:sz="4" w:space="0" w:color="F2F9FD" w:themeColor="accent5" w:themeTint="99"/>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Rastertabel6kleurrijk-Accent61">
    <w:name w:val="Rastertabel 6 kleurrijk - Accent 61"/>
    <w:basedOn w:val="Standaardtabel"/>
    <w:uiPriority w:val="51"/>
    <w:semiHidden/>
    <w:rsid w:val="0019042B"/>
    <w:pPr>
      <w:spacing w:line="240" w:lineRule="auto"/>
    </w:pPr>
    <w:rPr>
      <w:color w:val="000000" w:themeColor="accent6" w:themeShade="BF"/>
    </w:r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4" w:space="0" w:color="666666" w:themeColor="accent6" w:themeTint="99"/>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Rastertabel7kleurrijk1">
    <w:name w:val="Rastertabel 7 kleurrijk1"/>
    <w:basedOn w:val="Standaardtabel"/>
    <w:uiPriority w:val="52"/>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Standaardtabel"/>
    <w:uiPriority w:val="52"/>
    <w:semiHidden/>
    <w:rsid w:val="0019042B"/>
    <w:pPr>
      <w:spacing w:line="240" w:lineRule="auto"/>
    </w:pPr>
    <w:rPr>
      <w:color w:val="6D8F17" w:themeColor="accent1" w:themeShade="BF"/>
    </w:r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insideV w:val="single" w:sz="4" w:space="0" w:color="C3E7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CD" w:themeFill="accent1" w:themeFillTint="33"/>
      </w:tcPr>
    </w:tblStylePr>
    <w:tblStylePr w:type="band1Horz">
      <w:tblPr/>
      <w:tcPr>
        <w:shd w:val="clear" w:color="auto" w:fill="EBF7CD" w:themeFill="accent1" w:themeFillTint="33"/>
      </w:tcPr>
    </w:tblStylePr>
    <w:tblStylePr w:type="neCell">
      <w:tblPr/>
      <w:tcPr>
        <w:tcBorders>
          <w:bottom w:val="single" w:sz="4" w:space="0" w:color="C3E76A" w:themeColor="accent1" w:themeTint="99"/>
        </w:tcBorders>
      </w:tcPr>
    </w:tblStylePr>
    <w:tblStylePr w:type="nwCell">
      <w:tblPr/>
      <w:tcPr>
        <w:tcBorders>
          <w:bottom w:val="single" w:sz="4" w:space="0" w:color="C3E76A" w:themeColor="accent1" w:themeTint="99"/>
        </w:tcBorders>
      </w:tcPr>
    </w:tblStylePr>
    <w:tblStylePr w:type="seCell">
      <w:tblPr/>
      <w:tcPr>
        <w:tcBorders>
          <w:top w:val="single" w:sz="4" w:space="0" w:color="C3E76A" w:themeColor="accent1" w:themeTint="99"/>
        </w:tcBorders>
      </w:tcPr>
    </w:tblStylePr>
    <w:tblStylePr w:type="swCell">
      <w:tblPr/>
      <w:tcPr>
        <w:tcBorders>
          <w:top w:val="single" w:sz="4" w:space="0" w:color="C3E76A" w:themeColor="accent1" w:themeTint="99"/>
        </w:tcBorders>
      </w:tcPr>
    </w:tblStylePr>
  </w:style>
  <w:style w:type="table" w:customStyle="1" w:styleId="Rastertabel7kleurrijk-Accent21">
    <w:name w:val="Rastertabel 7 kleurrijk - Accent 21"/>
    <w:basedOn w:val="Standaardtabel"/>
    <w:uiPriority w:val="52"/>
    <w:semiHidden/>
    <w:rsid w:val="0019042B"/>
    <w:pPr>
      <w:spacing w:line="240" w:lineRule="auto"/>
    </w:pPr>
    <w:rPr>
      <w:color w:val="1B81B3" w:themeColor="accent2" w:themeShade="BF"/>
    </w:r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insideV w:val="single" w:sz="4" w:space="0" w:color="85CAE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DF8" w:themeFill="accent2" w:themeFillTint="33"/>
      </w:tcPr>
    </w:tblStylePr>
    <w:tblStylePr w:type="band1Horz">
      <w:tblPr/>
      <w:tcPr>
        <w:shd w:val="clear" w:color="auto" w:fill="D6EDF8" w:themeFill="accent2" w:themeFillTint="33"/>
      </w:tcPr>
    </w:tblStylePr>
    <w:tblStylePr w:type="neCell">
      <w:tblPr/>
      <w:tcPr>
        <w:tcBorders>
          <w:bottom w:val="single" w:sz="4" w:space="0" w:color="85CAEC" w:themeColor="accent2" w:themeTint="99"/>
        </w:tcBorders>
      </w:tcPr>
    </w:tblStylePr>
    <w:tblStylePr w:type="nwCell">
      <w:tblPr/>
      <w:tcPr>
        <w:tcBorders>
          <w:bottom w:val="single" w:sz="4" w:space="0" w:color="85CAEC" w:themeColor="accent2" w:themeTint="99"/>
        </w:tcBorders>
      </w:tcPr>
    </w:tblStylePr>
    <w:tblStylePr w:type="seCell">
      <w:tblPr/>
      <w:tcPr>
        <w:tcBorders>
          <w:top w:val="single" w:sz="4" w:space="0" w:color="85CAEC" w:themeColor="accent2" w:themeTint="99"/>
        </w:tcBorders>
      </w:tcPr>
    </w:tblStylePr>
    <w:tblStylePr w:type="swCell">
      <w:tblPr/>
      <w:tcPr>
        <w:tcBorders>
          <w:top w:val="single" w:sz="4" w:space="0" w:color="85CAEC" w:themeColor="accent2" w:themeTint="99"/>
        </w:tcBorders>
      </w:tcPr>
    </w:tblStylePr>
  </w:style>
  <w:style w:type="table" w:customStyle="1" w:styleId="Rastertabel7kleurrijk-Accent31">
    <w:name w:val="Rastertabel 7 kleurrijk - Accent 31"/>
    <w:basedOn w:val="Standaardtabel"/>
    <w:uiPriority w:val="52"/>
    <w:semiHidden/>
    <w:rsid w:val="0019042B"/>
    <w:pPr>
      <w:spacing w:line="240" w:lineRule="auto"/>
    </w:pPr>
    <w:rPr>
      <w:color w:val="BF9800" w:themeColor="accent3" w:themeShade="BF"/>
    </w:rPr>
    <w:tblPr>
      <w:tblStyleRowBandSize w:val="1"/>
      <w:tblStyleColBandSize w:val="1"/>
      <w:tblBorders>
        <w:top w:val="single" w:sz="4" w:space="0" w:color="FFE066" w:themeColor="accent3" w:themeTint="99"/>
        <w:left w:val="single" w:sz="4" w:space="0" w:color="FFE066" w:themeColor="accent3" w:themeTint="99"/>
        <w:bottom w:val="single" w:sz="4" w:space="0" w:color="FFE066" w:themeColor="accent3" w:themeTint="99"/>
        <w:right w:val="single" w:sz="4" w:space="0" w:color="FFE066" w:themeColor="accent3" w:themeTint="99"/>
        <w:insideH w:val="single" w:sz="4" w:space="0" w:color="FFE066" w:themeColor="accent3" w:themeTint="99"/>
        <w:insideV w:val="single" w:sz="4" w:space="0" w:color="FFE0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3" w:themeFillTint="33"/>
      </w:tcPr>
    </w:tblStylePr>
    <w:tblStylePr w:type="band1Horz">
      <w:tblPr/>
      <w:tcPr>
        <w:shd w:val="clear" w:color="auto" w:fill="FFF4CC" w:themeFill="accent3" w:themeFillTint="33"/>
      </w:tcPr>
    </w:tblStylePr>
    <w:tblStylePr w:type="neCell">
      <w:tblPr/>
      <w:tcPr>
        <w:tcBorders>
          <w:bottom w:val="single" w:sz="4" w:space="0" w:color="FFE066" w:themeColor="accent3" w:themeTint="99"/>
        </w:tcBorders>
      </w:tcPr>
    </w:tblStylePr>
    <w:tblStylePr w:type="nwCell">
      <w:tblPr/>
      <w:tcPr>
        <w:tcBorders>
          <w:bottom w:val="single" w:sz="4" w:space="0" w:color="FFE066" w:themeColor="accent3" w:themeTint="99"/>
        </w:tcBorders>
      </w:tcPr>
    </w:tblStylePr>
    <w:tblStylePr w:type="seCell">
      <w:tblPr/>
      <w:tcPr>
        <w:tcBorders>
          <w:top w:val="single" w:sz="4" w:space="0" w:color="FFE066" w:themeColor="accent3" w:themeTint="99"/>
        </w:tcBorders>
      </w:tcPr>
    </w:tblStylePr>
    <w:tblStylePr w:type="swCell">
      <w:tblPr/>
      <w:tcPr>
        <w:tcBorders>
          <w:top w:val="single" w:sz="4" w:space="0" w:color="FFE066" w:themeColor="accent3" w:themeTint="99"/>
        </w:tcBorders>
      </w:tcPr>
    </w:tblStylePr>
  </w:style>
  <w:style w:type="table" w:customStyle="1" w:styleId="Rastertabel7kleurrijk-Accent41">
    <w:name w:val="Rastertabel 7 kleurrijk - Accent 41"/>
    <w:basedOn w:val="Standaardtabel"/>
    <w:uiPriority w:val="52"/>
    <w:semiHidden/>
    <w:rsid w:val="0019042B"/>
    <w:pPr>
      <w:spacing w:line="240" w:lineRule="auto"/>
    </w:pPr>
    <w:rPr>
      <w:color w:val="ABABAB" w:themeColor="accent4" w:themeShade="BF"/>
    </w:rPr>
    <w:tblPr>
      <w:tblStyleRowBandSize w:val="1"/>
      <w:tblStyleColBandSize w:val="1"/>
      <w:tblBorders>
        <w:top w:val="single" w:sz="4" w:space="0" w:color="EFEFEF" w:themeColor="accent4" w:themeTint="99"/>
        <w:left w:val="single" w:sz="4" w:space="0" w:color="EFEFEF" w:themeColor="accent4" w:themeTint="99"/>
        <w:bottom w:val="single" w:sz="4" w:space="0" w:color="EFEFEF" w:themeColor="accent4" w:themeTint="99"/>
        <w:right w:val="single" w:sz="4" w:space="0" w:color="EFEFEF" w:themeColor="accent4" w:themeTint="99"/>
        <w:insideH w:val="single" w:sz="4" w:space="0" w:color="EFEFEF" w:themeColor="accent4" w:themeTint="99"/>
        <w:insideV w:val="single" w:sz="4" w:space="0" w:color="EFEFE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4" w:themeFillTint="33"/>
      </w:tcPr>
    </w:tblStylePr>
    <w:tblStylePr w:type="band1Horz">
      <w:tblPr/>
      <w:tcPr>
        <w:shd w:val="clear" w:color="auto" w:fill="F9F9F9" w:themeFill="accent4" w:themeFillTint="33"/>
      </w:tcPr>
    </w:tblStylePr>
    <w:tblStylePr w:type="neCell">
      <w:tblPr/>
      <w:tcPr>
        <w:tcBorders>
          <w:bottom w:val="single" w:sz="4" w:space="0" w:color="EFEFEF" w:themeColor="accent4" w:themeTint="99"/>
        </w:tcBorders>
      </w:tcPr>
    </w:tblStylePr>
    <w:tblStylePr w:type="nwCell">
      <w:tblPr/>
      <w:tcPr>
        <w:tcBorders>
          <w:bottom w:val="single" w:sz="4" w:space="0" w:color="EFEFEF" w:themeColor="accent4" w:themeTint="99"/>
        </w:tcBorders>
      </w:tcPr>
    </w:tblStylePr>
    <w:tblStylePr w:type="seCell">
      <w:tblPr/>
      <w:tcPr>
        <w:tcBorders>
          <w:top w:val="single" w:sz="4" w:space="0" w:color="EFEFEF" w:themeColor="accent4" w:themeTint="99"/>
        </w:tcBorders>
      </w:tcPr>
    </w:tblStylePr>
    <w:tblStylePr w:type="swCell">
      <w:tblPr/>
      <w:tcPr>
        <w:tcBorders>
          <w:top w:val="single" w:sz="4" w:space="0" w:color="EFEFEF" w:themeColor="accent4" w:themeTint="99"/>
        </w:tcBorders>
      </w:tcPr>
    </w:tblStylePr>
  </w:style>
  <w:style w:type="table" w:customStyle="1" w:styleId="Rastertabel7kleurrijk-Accent51">
    <w:name w:val="Rastertabel 7 kleurrijk - Accent 51"/>
    <w:basedOn w:val="Standaardtabel"/>
    <w:uiPriority w:val="52"/>
    <w:semiHidden/>
    <w:rsid w:val="0019042B"/>
    <w:pPr>
      <w:spacing w:line="240" w:lineRule="auto"/>
    </w:pPr>
    <w:rPr>
      <w:color w:val="80C6EC" w:themeColor="accent5" w:themeShade="BF"/>
    </w:rPr>
    <w:tblPr>
      <w:tblStyleRowBandSize w:val="1"/>
      <w:tblStyleColBandSize w:val="1"/>
      <w:tblBorders>
        <w:top w:val="single" w:sz="4" w:space="0" w:color="F2F9FD" w:themeColor="accent5" w:themeTint="99"/>
        <w:left w:val="single" w:sz="4" w:space="0" w:color="F2F9FD" w:themeColor="accent5" w:themeTint="99"/>
        <w:bottom w:val="single" w:sz="4" w:space="0" w:color="F2F9FD" w:themeColor="accent5" w:themeTint="99"/>
        <w:right w:val="single" w:sz="4" w:space="0" w:color="F2F9FD" w:themeColor="accent5" w:themeTint="99"/>
        <w:insideH w:val="single" w:sz="4" w:space="0" w:color="F2F9FD" w:themeColor="accent5" w:themeTint="99"/>
        <w:insideV w:val="single" w:sz="4" w:space="0" w:color="F2F9F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DFE" w:themeFill="accent5" w:themeFillTint="33"/>
      </w:tcPr>
    </w:tblStylePr>
    <w:tblStylePr w:type="band1Horz">
      <w:tblPr/>
      <w:tcPr>
        <w:shd w:val="clear" w:color="auto" w:fill="FAFDFE" w:themeFill="accent5" w:themeFillTint="33"/>
      </w:tcPr>
    </w:tblStylePr>
    <w:tblStylePr w:type="neCell">
      <w:tblPr/>
      <w:tcPr>
        <w:tcBorders>
          <w:bottom w:val="single" w:sz="4" w:space="0" w:color="F2F9FD" w:themeColor="accent5" w:themeTint="99"/>
        </w:tcBorders>
      </w:tcPr>
    </w:tblStylePr>
    <w:tblStylePr w:type="nwCell">
      <w:tblPr/>
      <w:tcPr>
        <w:tcBorders>
          <w:bottom w:val="single" w:sz="4" w:space="0" w:color="F2F9FD" w:themeColor="accent5" w:themeTint="99"/>
        </w:tcBorders>
      </w:tcPr>
    </w:tblStylePr>
    <w:tblStylePr w:type="seCell">
      <w:tblPr/>
      <w:tcPr>
        <w:tcBorders>
          <w:top w:val="single" w:sz="4" w:space="0" w:color="F2F9FD" w:themeColor="accent5" w:themeTint="99"/>
        </w:tcBorders>
      </w:tcPr>
    </w:tblStylePr>
    <w:tblStylePr w:type="swCell">
      <w:tblPr/>
      <w:tcPr>
        <w:tcBorders>
          <w:top w:val="single" w:sz="4" w:space="0" w:color="F2F9FD" w:themeColor="accent5" w:themeTint="99"/>
        </w:tcBorders>
      </w:tcPr>
    </w:tblStylePr>
  </w:style>
  <w:style w:type="table" w:customStyle="1" w:styleId="Rastertabel7kleurrijk-Accent61">
    <w:name w:val="Rastertabel 7 kleurrijk - Accent 61"/>
    <w:basedOn w:val="Standaardtabel"/>
    <w:uiPriority w:val="52"/>
    <w:semiHidden/>
    <w:rsid w:val="0019042B"/>
    <w:pPr>
      <w:spacing w:line="240" w:lineRule="auto"/>
    </w:pPr>
    <w:rPr>
      <w:color w:val="000000" w:themeColor="accent6" w:themeShade="BF"/>
    </w:r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bottom w:val="single" w:sz="4" w:space="0" w:color="666666" w:themeColor="accent6" w:themeTint="99"/>
        </w:tcBorders>
      </w:tcPr>
    </w:tblStylePr>
    <w:tblStylePr w:type="nwCell">
      <w:tblPr/>
      <w:tcPr>
        <w:tcBorders>
          <w:bottom w:val="single" w:sz="4" w:space="0" w:color="666666" w:themeColor="accent6" w:themeTint="99"/>
        </w:tcBorders>
      </w:tcPr>
    </w:tblStylePr>
    <w:tblStylePr w:type="seCell">
      <w:tblPr/>
      <w:tcPr>
        <w:tcBorders>
          <w:top w:val="single" w:sz="4" w:space="0" w:color="666666" w:themeColor="accent6" w:themeTint="99"/>
        </w:tcBorders>
      </w:tcPr>
    </w:tblStylePr>
    <w:tblStylePr w:type="swCell">
      <w:tblPr/>
      <w:tcPr>
        <w:tcBorders>
          <w:top w:val="single" w:sz="4" w:space="0" w:color="666666" w:themeColor="accent6" w:themeTint="99"/>
        </w:tcBorders>
      </w:tcPr>
    </w:tblStylePr>
  </w:style>
  <w:style w:type="character" w:customStyle="1" w:styleId="Hashtag1">
    <w:name w:val="Hashtag1"/>
    <w:basedOn w:val="Standaardalinea-lettertype"/>
    <w:uiPriority w:val="98"/>
    <w:semiHidden/>
    <w:rsid w:val="0019042B"/>
    <w:rPr>
      <w:color w:val="2B579A"/>
      <w:shd w:val="clear" w:color="auto" w:fill="E1DFDD"/>
    </w:r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insideH w:val="single" w:sz="8" w:space="0" w:color="93C01F" w:themeColor="accent1"/>
        <w:insideV w:val="single" w:sz="8" w:space="0" w:color="93C0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01F" w:themeColor="accent1"/>
          <w:left w:val="single" w:sz="8" w:space="0" w:color="93C01F" w:themeColor="accent1"/>
          <w:bottom w:val="single" w:sz="18" w:space="0" w:color="93C01F" w:themeColor="accent1"/>
          <w:right w:val="single" w:sz="8" w:space="0" w:color="93C01F" w:themeColor="accent1"/>
          <w:insideH w:val="nil"/>
          <w:insideV w:val="single" w:sz="8" w:space="0" w:color="93C0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01F" w:themeColor="accent1"/>
          <w:left w:val="single" w:sz="8" w:space="0" w:color="93C01F" w:themeColor="accent1"/>
          <w:bottom w:val="single" w:sz="8" w:space="0" w:color="93C01F" w:themeColor="accent1"/>
          <w:right w:val="single" w:sz="8" w:space="0" w:color="93C01F" w:themeColor="accent1"/>
          <w:insideH w:val="nil"/>
          <w:insideV w:val="single" w:sz="8" w:space="0" w:color="93C0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tcPr>
    </w:tblStylePr>
    <w:tblStylePr w:type="band1Vert">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shd w:val="clear" w:color="auto" w:fill="E6F5C1" w:themeFill="accent1" w:themeFillTint="3F"/>
      </w:tcPr>
    </w:tblStylePr>
    <w:tblStylePr w:type="band1Horz">
      <w:tblPr/>
      <w:tcPr>
        <w:tcBorders>
          <w:top w:val="single" w:sz="8" w:space="0" w:color="93C01F" w:themeColor="accent1"/>
          <w:left w:val="single" w:sz="8" w:space="0" w:color="93C01F" w:themeColor="accent1"/>
          <w:bottom w:val="single" w:sz="8" w:space="0" w:color="93C01F" w:themeColor="accent1"/>
          <w:right w:val="single" w:sz="8" w:space="0" w:color="93C01F" w:themeColor="accent1"/>
          <w:insideV w:val="single" w:sz="8" w:space="0" w:color="93C01F" w:themeColor="accent1"/>
        </w:tcBorders>
        <w:shd w:val="clear" w:color="auto" w:fill="E6F5C1" w:themeFill="accent1" w:themeFillTint="3F"/>
      </w:tcPr>
    </w:tblStylePr>
    <w:tblStylePr w:type="band2Horz">
      <w:tblPr/>
      <w:tcPr>
        <w:tcBorders>
          <w:top w:val="single" w:sz="8" w:space="0" w:color="93C01F" w:themeColor="accent1"/>
          <w:left w:val="single" w:sz="8" w:space="0" w:color="93C01F" w:themeColor="accent1"/>
          <w:bottom w:val="single" w:sz="8" w:space="0" w:color="93C01F" w:themeColor="accent1"/>
          <w:right w:val="single" w:sz="8" w:space="0" w:color="93C01F" w:themeColor="accent1"/>
          <w:insideV w:val="single" w:sz="8" w:space="0" w:color="93C01F"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93C01F" w:themeColor="accent1"/>
        <w:left w:val="single" w:sz="8" w:space="0" w:color="93C01F" w:themeColor="accent1"/>
        <w:bottom w:val="single" w:sz="8" w:space="0" w:color="93C01F" w:themeColor="accent1"/>
        <w:right w:val="single" w:sz="8" w:space="0" w:color="93C01F" w:themeColor="accent1"/>
      </w:tblBorders>
    </w:tblPr>
    <w:tblStylePr w:type="firstRow">
      <w:pPr>
        <w:spacing w:before="0" w:after="0" w:line="240" w:lineRule="auto"/>
      </w:pPr>
      <w:rPr>
        <w:b/>
        <w:bCs/>
        <w:color w:val="FFFFFF" w:themeColor="background1"/>
      </w:rPr>
      <w:tblPr/>
      <w:tcPr>
        <w:shd w:val="clear" w:color="auto" w:fill="93C01F" w:themeFill="accent1"/>
      </w:tcPr>
    </w:tblStylePr>
    <w:tblStylePr w:type="lastRow">
      <w:pPr>
        <w:spacing w:before="0" w:after="0" w:line="240" w:lineRule="auto"/>
      </w:pPr>
      <w:rPr>
        <w:b/>
        <w:bCs/>
      </w:rPr>
      <w:tblPr/>
      <w:tcPr>
        <w:tcBorders>
          <w:top w:val="double" w:sz="6" w:space="0" w:color="93C01F" w:themeColor="accent1"/>
          <w:left w:val="single" w:sz="8" w:space="0" w:color="93C01F" w:themeColor="accent1"/>
          <w:bottom w:val="single" w:sz="8" w:space="0" w:color="93C01F" w:themeColor="accent1"/>
          <w:right w:val="single" w:sz="8" w:space="0" w:color="93C01F" w:themeColor="accent1"/>
        </w:tcBorders>
      </w:tcPr>
    </w:tblStylePr>
    <w:tblStylePr w:type="firstCol">
      <w:rPr>
        <w:b/>
        <w:bCs/>
      </w:rPr>
    </w:tblStylePr>
    <w:tblStylePr w:type="lastCol">
      <w:rPr>
        <w:b/>
        <w:bCs/>
      </w:rPr>
    </w:tblStylePr>
    <w:tblStylePr w:type="band1Vert">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tcPr>
    </w:tblStylePr>
    <w:tblStylePr w:type="band1Horz">
      <w:tblPr/>
      <w:tcPr>
        <w:tcBorders>
          <w:top w:val="single" w:sz="8" w:space="0" w:color="93C01F" w:themeColor="accent1"/>
          <w:left w:val="single" w:sz="8" w:space="0" w:color="93C01F" w:themeColor="accent1"/>
          <w:bottom w:val="single" w:sz="8" w:space="0" w:color="93C01F" w:themeColor="accent1"/>
          <w:right w:val="single" w:sz="8" w:space="0" w:color="93C01F"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6D8F17" w:themeColor="accent1" w:themeShade="BF"/>
    </w:rPr>
    <w:tblPr>
      <w:tblStyleRowBandSize w:val="1"/>
      <w:tblStyleColBandSize w:val="1"/>
      <w:tblBorders>
        <w:top w:val="single" w:sz="8" w:space="0" w:color="93C01F" w:themeColor="accent1"/>
        <w:bottom w:val="single" w:sz="8" w:space="0" w:color="93C01F" w:themeColor="accent1"/>
      </w:tblBorders>
    </w:tblPr>
    <w:tblStylePr w:type="firstRow">
      <w:pPr>
        <w:spacing w:before="0" w:after="0" w:line="240" w:lineRule="auto"/>
      </w:pPr>
      <w:rPr>
        <w:b/>
        <w:bCs/>
      </w:rPr>
      <w:tblPr/>
      <w:tcPr>
        <w:tcBorders>
          <w:top w:val="single" w:sz="8" w:space="0" w:color="93C01F" w:themeColor="accent1"/>
          <w:left w:val="nil"/>
          <w:bottom w:val="single" w:sz="8" w:space="0" w:color="93C01F" w:themeColor="accent1"/>
          <w:right w:val="nil"/>
          <w:insideH w:val="nil"/>
          <w:insideV w:val="nil"/>
        </w:tcBorders>
      </w:tcPr>
    </w:tblStylePr>
    <w:tblStylePr w:type="lastRow">
      <w:pPr>
        <w:spacing w:before="0" w:after="0" w:line="240" w:lineRule="auto"/>
      </w:pPr>
      <w:rPr>
        <w:b/>
        <w:bCs/>
      </w:rPr>
      <w:tblPr/>
      <w:tcPr>
        <w:tcBorders>
          <w:top w:val="single" w:sz="8" w:space="0" w:color="93C01F" w:themeColor="accent1"/>
          <w:left w:val="nil"/>
          <w:bottom w:val="single" w:sz="8" w:space="0" w:color="93C0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1" w:themeFill="accent1" w:themeFillTint="3F"/>
      </w:tcPr>
    </w:tblStylePr>
    <w:tblStylePr w:type="band1Horz">
      <w:tblPr/>
      <w:tcPr>
        <w:tcBorders>
          <w:left w:val="nil"/>
          <w:right w:val="nil"/>
          <w:insideH w:val="nil"/>
          <w:insideV w:val="nil"/>
        </w:tcBorders>
        <w:shd w:val="clear" w:color="auto" w:fill="E6F5C1" w:themeFill="accent1" w:themeFillTint="3F"/>
      </w:tcPr>
    </w:tblStylePr>
  </w:style>
  <w:style w:type="table" w:customStyle="1" w:styleId="Lijsttabel1licht1">
    <w:name w:val="Lijsttabel 1 licht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C3E76A" w:themeColor="accent1" w:themeTint="99"/>
        </w:tcBorders>
      </w:tcPr>
    </w:tblStylePr>
    <w:tblStylePr w:type="lastRow">
      <w:rPr>
        <w:b/>
        <w:bCs/>
      </w:rPr>
      <w:tblPr/>
      <w:tcPr>
        <w:tcBorders>
          <w:top w:val="single" w:sz="4" w:space="0" w:color="C3E76A" w:themeColor="accent1" w:themeTint="99"/>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Lijsttabel1licht-Accent21">
    <w:name w:val="Lijsttabel 1 licht - Accent 2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5CAEC" w:themeColor="accent2" w:themeTint="99"/>
        </w:tcBorders>
      </w:tcPr>
    </w:tblStylePr>
    <w:tblStylePr w:type="lastRow">
      <w:rPr>
        <w:b/>
        <w:bCs/>
      </w:rPr>
      <w:tblPr/>
      <w:tcPr>
        <w:tcBorders>
          <w:top w:val="single" w:sz="4" w:space="0" w:color="85CAEC" w:themeColor="accent2" w:themeTint="99"/>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Lijsttabel1licht-Accent31">
    <w:name w:val="Lijsttabel 1 licht - Accent 3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E066" w:themeColor="accent3" w:themeTint="99"/>
        </w:tcBorders>
      </w:tcPr>
    </w:tblStylePr>
    <w:tblStylePr w:type="lastRow">
      <w:rPr>
        <w:b/>
        <w:bCs/>
      </w:rPr>
      <w:tblPr/>
      <w:tcPr>
        <w:tcBorders>
          <w:top w:val="single" w:sz="4" w:space="0" w:color="FFE066" w:themeColor="accent3" w:themeTint="99"/>
        </w:tcBorders>
      </w:tc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Lijsttabel1licht-Accent41">
    <w:name w:val="Lijsttabel 1 licht - Accent 4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FEFEF" w:themeColor="accent4" w:themeTint="99"/>
        </w:tcBorders>
      </w:tcPr>
    </w:tblStylePr>
    <w:tblStylePr w:type="lastRow">
      <w:rPr>
        <w:b/>
        <w:bCs/>
      </w:rPr>
      <w:tblPr/>
      <w:tcPr>
        <w:tcBorders>
          <w:top w:val="single" w:sz="4" w:space="0" w:color="EFEFEF" w:themeColor="accent4" w:themeTint="99"/>
        </w:tcBorders>
      </w:tc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Lijsttabel1licht-Accent51">
    <w:name w:val="Lijsttabel 1 licht - Accent 5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2F9FD" w:themeColor="accent5" w:themeTint="99"/>
        </w:tcBorders>
      </w:tcPr>
    </w:tblStylePr>
    <w:tblStylePr w:type="lastRow">
      <w:rPr>
        <w:b/>
        <w:bCs/>
      </w:rPr>
      <w:tblPr/>
      <w:tcPr>
        <w:tcBorders>
          <w:top w:val="single" w:sz="4" w:space="0" w:color="F2F9FD" w:themeColor="accent5" w:themeTint="99"/>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Lijsttabel1licht-Accent61">
    <w:name w:val="Lijsttabel 1 licht - Accent 6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accent6" w:themeTint="99"/>
        </w:tcBorders>
      </w:tcPr>
    </w:tblStylePr>
    <w:tblStylePr w:type="lastRow">
      <w:rPr>
        <w:b/>
        <w:bCs/>
      </w:rPr>
      <w:tblPr/>
      <w:tcPr>
        <w:tcBorders>
          <w:top w:val="single" w:sz="4" w:space="0" w:color="666666" w:themeColor="accent6" w:themeTint="99"/>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Lijsttabel21">
    <w:name w:val="Lijsttabel 21"/>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Standaardtabel"/>
    <w:uiPriority w:val="47"/>
    <w:semiHidden/>
    <w:rsid w:val="0019042B"/>
    <w:pPr>
      <w:spacing w:line="240" w:lineRule="auto"/>
    </w:pPr>
    <w:tblPr>
      <w:tblStyleRowBandSize w:val="1"/>
      <w:tblStyleColBandSize w:val="1"/>
      <w:tblBorders>
        <w:top w:val="single" w:sz="4" w:space="0" w:color="C3E76A" w:themeColor="accent1" w:themeTint="99"/>
        <w:bottom w:val="single" w:sz="4" w:space="0" w:color="C3E76A" w:themeColor="accent1" w:themeTint="99"/>
        <w:insideH w:val="single" w:sz="4" w:space="0" w:color="C3E7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Lijsttabel2-Accent21">
    <w:name w:val="Lijsttabel 2 - Accent 21"/>
    <w:basedOn w:val="Standaardtabel"/>
    <w:uiPriority w:val="47"/>
    <w:semiHidden/>
    <w:rsid w:val="0019042B"/>
    <w:pPr>
      <w:spacing w:line="240" w:lineRule="auto"/>
    </w:pPr>
    <w:tblPr>
      <w:tblStyleRowBandSize w:val="1"/>
      <w:tblStyleColBandSize w:val="1"/>
      <w:tblBorders>
        <w:top w:val="single" w:sz="4" w:space="0" w:color="85CAEC" w:themeColor="accent2" w:themeTint="99"/>
        <w:bottom w:val="single" w:sz="4" w:space="0" w:color="85CAEC" w:themeColor="accent2" w:themeTint="99"/>
        <w:insideH w:val="single" w:sz="4" w:space="0" w:color="85CAE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Lijsttabel2-Accent31">
    <w:name w:val="Lijsttabel 2 - Accent 31"/>
    <w:basedOn w:val="Standaardtabel"/>
    <w:uiPriority w:val="47"/>
    <w:semiHidden/>
    <w:rsid w:val="0019042B"/>
    <w:pPr>
      <w:spacing w:line="240" w:lineRule="auto"/>
    </w:pPr>
    <w:tblPr>
      <w:tblStyleRowBandSize w:val="1"/>
      <w:tblStyleColBandSize w:val="1"/>
      <w:tblBorders>
        <w:top w:val="single" w:sz="4" w:space="0" w:color="FFE066" w:themeColor="accent3" w:themeTint="99"/>
        <w:bottom w:val="single" w:sz="4" w:space="0" w:color="FFE066" w:themeColor="accent3" w:themeTint="99"/>
        <w:insideH w:val="single" w:sz="4" w:space="0" w:color="FFE0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Lijsttabel2-Accent41">
    <w:name w:val="Lijsttabel 2 - Accent 41"/>
    <w:basedOn w:val="Standaardtabel"/>
    <w:uiPriority w:val="47"/>
    <w:semiHidden/>
    <w:rsid w:val="0019042B"/>
    <w:pPr>
      <w:spacing w:line="240" w:lineRule="auto"/>
    </w:pPr>
    <w:tblPr>
      <w:tblStyleRowBandSize w:val="1"/>
      <w:tblStyleColBandSize w:val="1"/>
      <w:tblBorders>
        <w:top w:val="single" w:sz="4" w:space="0" w:color="EFEFEF" w:themeColor="accent4" w:themeTint="99"/>
        <w:bottom w:val="single" w:sz="4" w:space="0" w:color="EFEFEF" w:themeColor="accent4" w:themeTint="99"/>
        <w:insideH w:val="single" w:sz="4" w:space="0" w:color="EFEFE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Lijsttabel2-Accent51">
    <w:name w:val="Lijsttabel 2 - Accent 51"/>
    <w:basedOn w:val="Standaardtabel"/>
    <w:uiPriority w:val="47"/>
    <w:semiHidden/>
    <w:rsid w:val="0019042B"/>
    <w:pPr>
      <w:spacing w:line="240" w:lineRule="auto"/>
    </w:pPr>
    <w:tblPr>
      <w:tblStyleRowBandSize w:val="1"/>
      <w:tblStyleColBandSize w:val="1"/>
      <w:tblBorders>
        <w:top w:val="single" w:sz="4" w:space="0" w:color="F2F9FD" w:themeColor="accent5" w:themeTint="99"/>
        <w:bottom w:val="single" w:sz="4" w:space="0" w:color="F2F9FD" w:themeColor="accent5" w:themeTint="99"/>
        <w:insideH w:val="single" w:sz="4" w:space="0" w:color="F2F9F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Lijsttabel2-Accent61">
    <w:name w:val="Lijsttabel 2 - Accent 61"/>
    <w:basedOn w:val="Standaardtabel"/>
    <w:uiPriority w:val="47"/>
    <w:semiHidden/>
    <w:rsid w:val="0019042B"/>
    <w:pPr>
      <w:spacing w:line="240" w:lineRule="auto"/>
    </w:pPr>
    <w:tblPr>
      <w:tblStyleRowBandSize w:val="1"/>
      <w:tblStyleColBandSize w:val="1"/>
      <w:tblBorders>
        <w:top w:val="single" w:sz="4" w:space="0" w:color="666666" w:themeColor="accent6" w:themeTint="99"/>
        <w:bottom w:val="single" w:sz="4" w:space="0" w:color="666666" w:themeColor="accent6" w:themeTint="99"/>
        <w:insideH w:val="single" w:sz="4" w:space="0" w:color="6666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Lijsttabel31">
    <w:name w:val="Lijsttabel 31"/>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Standaardtabel"/>
    <w:uiPriority w:val="48"/>
    <w:semiHidden/>
    <w:rsid w:val="0019042B"/>
    <w:pPr>
      <w:spacing w:line="240" w:lineRule="auto"/>
    </w:pPr>
    <w:tblPr>
      <w:tblStyleRowBandSize w:val="1"/>
      <w:tblStyleColBandSize w:val="1"/>
      <w:tblBorders>
        <w:top w:val="single" w:sz="4" w:space="0" w:color="93C01F" w:themeColor="accent1"/>
        <w:left w:val="single" w:sz="4" w:space="0" w:color="93C01F" w:themeColor="accent1"/>
        <w:bottom w:val="single" w:sz="4" w:space="0" w:color="93C01F" w:themeColor="accent1"/>
        <w:right w:val="single" w:sz="4" w:space="0" w:color="93C01F" w:themeColor="accent1"/>
      </w:tblBorders>
    </w:tblPr>
    <w:tblStylePr w:type="firstRow">
      <w:rPr>
        <w:b/>
        <w:bCs/>
        <w:color w:val="FFFFFF" w:themeColor="background1"/>
      </w:rPr>
      <w:tblPr/>
      <w:tcPr>
        <w:shd w:val="clear" w:color="auto" w:fill="93C01F" w:themeFill="accent1"/>
      </w:tcPr>
    </w:tblStylePr>
    <w:tblStylePr w:type="lastRow">
      <w:rPr>
        <w:b/>
        <w:bCs/>
      </w:rPr>
      <w:tblPr/>
      <w:tcPr>
        <w:tcBorders>
          <w:top w:val="double" w:sz="4" w:space="0" w:color="93C0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C01F" w:themeColor="accent1"/>
          <w:right w:val="single" w:sz="4" w:space="0" w:color="93C01F" w:themeColor="accent1"/>
        </w:tcBorders>
      </w:tcPr>
    </w:tblStylePr>
    <w:tblStylePr w:type="band1Horz">
      <w:tblPr/>
      <w:tcPr>
        <w:tcBorders>
          <w:top w:val="single" w:sz="4" w:space="0" w:color="93C01F" w:themeColor="accent1"/>
          <w:bottom w:val="single" w:sz="4" w:space="0" w:color="93C0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C01F" w:themeColor="accent1"/>
          <w:left w:val="nil"/>
        </w:tcBorders>
      </w:tcPr>
    </w:tblStylePr>
    <w:tblStylePr w:type="swCell">
      <w:tblPr/>
      <w:tcPr>
        <w:tcBorders>
          <w:top w:val="double" w:sz="4" w:space="0" w:color="93C01F" w:themeColor="accent1"/>
          <w:right w:val="nil"/>
        </w:tcBorders>
      </w:tcPr>
    </w:tblStylePr>
  </w:style>
  <w:style w:type="table" w:customStyle="1" w:styleId="Lijsttabel3-Accent21">
    <w:name w:val="Lijsttabel 3 - Accent 21"/>
    <w:basedOn w:val="Standaardtabel"/>
    <w:uiPriority w:val="48"/>
    <w:semiHidden/>
    <w:rsid w:val="0019042B"/>
    <w:pPr>
      <w:spacing w:line="240" w:lineRule="auto"/>
    </w:pPr>
    <w:tblPr>
      <w:tblStyleRowBandSize w:val="1"/>
      <w:tblStyleColBandSize w:val="1"/>
      <w:tblBorders>
        <w:top w:val="single" w:sz="4" w:space="0" w:color="35A8E0" w:themeColor="accent2"/>
        <w:left w:val="single" w:sz="4" w:space="0" w:color="35A8E0" w:themeColor="accent2"/>
        <w:bottom w:val="single" w:sz="4" w:space="0" w:color="35A8E0" w:themeColor="accent2"/>
        <w:right w:val="single" w:sz="4" w:space="0" w:color="35A8E0" w:themeColor="accent2"/>
      </w:tblBorders>
    </w:tblPr>
    <w:tblStylePr w:type="firstRow">
      <w:rPr>
        <w:b/>
        <w:bCs/>
        <w:color w:val="FFFFFF" w:themeColor="background1"/>
      </w:rPr>
      <w:tblPr/>
      <w:tcPr>
        <w:shd w:val="clear" w:color="auto" w:fill="35A8E0" w:themeFill="accent2"/>
      </w:tcPr>
    </w:tblStylePr>
    <w:tblStylePr w:type="lastRow">
      <w:rPr>
        <w:b/>
        <w:bCs/>
      </w:rPr>
      <w:tblPr/>
      <w:tcPr>
        <w:tcBorders>
          <w:top w:val="double" w:sz="4" w:space="0" w:color="35A8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A8E0" w:themeColor="accent2"/>
          <w:right w:val="single" w:sz="4" w:space="0" w:color="35A8E0" w:themeColor="accent2"/>
        </w:tcBorders>
      </w:tcPr>
    </w:tblStylePr>
    <w:tblStylePr w:type="band1Horz">
      <w:tblPr/>
      <w:tcPr>
        <w:tcBorders>
          <w:top w:val="single" w:sz="4" w:space="0" w:color="35A8E0" w:themeColor="accent2"/>
          <w:bottom w:val="single" w:sz="4" w:space="0" w:color="35A8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A8E0" w:themeColor="accent2"/>
          <w:left w:val="nil"/>
        </w:tcBorders>
      </w:tcPr>
    </w:tblStylePr>
    <w:tblStylePr w:type="swCell">
      <w:tblPr/>
      <w:tcPr>
        <w:tcBorders>
          <w:top w:val="double" w:sz="4" w:space="0" w:color="35A8E0" w:themeColor="accent2"/>
          <w:right w:val="nil"/>
        </w:tcBorders>
      </w:tcPr>
    </w:tblStylePr>
  </w:style>
  <w:style w:type="table" w:customStyle="1" w:styleId="Lijsttabel3-Accent31">
    <w:name w:val="Lijsttabel 3 - Accent 31"/>
    <w:basedOn w:val="Standaardtabel"/>
    <w:uiPriority w:val="48"/>
    <w:semiHidden/>
    <w:rsid w:val="0019042B"/>
    <w:pPr>
      <w:spacing w:line="240" w:lineRule="auto"/>
    </w:pPr>
    <w:tblPr>
      <w:tblStyleRowBandSize w:val="1"/>
      <w:tblStyleColBandSize w:val="1"/>
      <w:tblBorders>
        <w:top w:val="single" w:sz="4" w:space="0" w:color="FFCC00" w:themeColor="accent3"/>
        <w:left w:val="single" w:sz="4" w:space="0" w:color="FFCC00" w:themeColor="accent3"/>
        <w:bottom w:val="single" w:sz="4" w:space="0" w:color="FFCC00" w:themeColor="accent3"/>
        <w:right w:val="single" w:sz="4" w:space="0" w:color="FFCC00" w:themeColor="accent3"/>
      </w:tblBorders>
    </w:tblPr>
    <w:tblStylePr w:type="firstRow">
      <w:rPr>
        <w:b/>
        <w:bCs/>
        <w:color w:val="FFFFFF" w:themeColor="background1"/>
      </w:rPr>
      <w:tblPr/>
      <w:tcPr>
        <w:shd w:val="clear" w:color="auto" w:fill="FFCC00" w:themeFill="accent3"/>
      </w:tcPr>
    </w:tblStylePr>
    <w:tblStylePr w:type="lastRow">
      <w:rPr>
        <w:b/>
        <w:bCs/>
      </w:rPr>
      <w:tblPr/>
      <w:tcPr>
        <w:tcBorders>
          <w:top w:val="double" w:sz="4" w:space="0" w:color="FFCC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C00" w:themeColor="accent3"/>
          <w:right w:val="single" w:sz="4" w:space="0" w:color="FFCC00" w:themeColor="accent3"/>
        </w:tcBorders>
      </w:tcPr>
    </w:tblStylePr>
    <w:tblStylePr w:type="band1Horz">
      <w:tblPr/>
      <w:tcPr>
        <w:tcBorders>
          <w:top w:val="single" w:sz="4" w:space="0" w:color="FFCC00" w:themeColor="accent3"/>
          <w:bottom w:val="single" w:sz="4" w:space="0" w:color="FFCC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C00" w:themeColor="accent3"/>
          <w:left w:val="nil"/>
        </w:tcBorders>
      </w:tcPr>
    </w:tblStylePr>
    <w:tblStylePr w:type="swCell">
      <w:tblPr/>
      <w:tcPr>
        <w:tcBorders>
          <w:top w:val="double" w:sz="4" w:space="0" w:color="FFCC00" w:themeColor="accent3"/>
          <w:right w:val="nil"/>
        </w:tcBorders>
      </w:tcPr>
    </w:tblStylePr>
  </w:style>
  <w:style w:type="table" w:customStyle="1" w:styleId="Lijsttabel3-Accent41">
    <w:name w:val="Lijsttabel 3 - Accent 41"/>
    <w:basedOn w:val="Standaardtabel"/>
    <w:uiPriority w:val="48"/>
    <w:semiHidden/>
    <w:rsid w:val="0019042B"/>
    <w:pPr>
      <w:spacing w:line="240" w:lineRule="auto"/>
    </w:pPr>
    <w:tblPr>
      <w:tblStyleRowBandSize w:val="1"/>
      <w:tblStyleColBandSize w:val="1"/>
      <w:tblBorders>
        <w:top w:val="single" w:sz="4" w:space="0" w:color="E5E5E5" w:themeColor="accent4"/>
        <w:left w:val="single" w:sz="4" w:space="0" w:color="E5E5E5" w:themeColor="accent4"/>
        <w:bottom w:val="single" w:sz="4" w:space="0" w:color="E5E5E5" w:themeColor="accent4"/>
        <w:right w:val="single" w:sz="4" w:space="0" w:color="E5E5E5" w:themeColor="accent4"/>
      </w:tblBorders>
    </w:tblPr>
    <w:tblStylePr w:type="firstRow">
      <w:rPr>
        <w:b/>
        <w:bCs/>
        <w:color w:val="FFFFFF" w:themeColor="background1"/>
      </w:rPr>
      <w:tblPr/>
      <w:tcPr>
        <w:shd w:val="clear" w:color="auto" w:fill="E5E5E5" w:themeFill="accent4"/>
      </w:tcPr>
    </w:tblStylePr>
    <w:tblStylePr w:type="lastRow">
      <w:rPr>
        <w:b/>
        <w:bCs/>
      </w:rPr>
      <w:tblPr/>
      <w:tcPr>
        <w:tcBorders>
          <w:top w:val="double" w:sz="4" w:space="0" w:color="E5E5E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E5E5" w:themeColor="accent4"/>
          <w:right w:val="single" w:sz="4" w:space="0" w:color="E5E5E5" w:themeColor="accent4"/>
        </w:tcBorders>
      </w:tcPr>
    </w:tblStylePr>
    <w:tblStylePr w:type="band1Horz">
      <w:tblPr/>
      <w:tcPr>
        <w:tcBorders>
          <w:top w:val="single" w:sz="4" w:space="0" w:color="E5E5E5" w:themeColor="accent4"/>
          <w:bottom w:val="single" w:sz="4" w:space="0" w:color="E5E5E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E5E5" w:themeColor="accent4"/>
          <w:left w:val="nil"/>
        </w:tcBorders>
      </w:tcPr>
    </w:tblStylePr>
    <w:tblStylePr w:type="swCell">
      <w:tblPr/>
      <w:tcPr>
        <w:tcBorders>
          <w:top w:val="double" w:sz="4" w:space="0" w:color="E5E5E5" w:themeColor="accent4"/>
          <w:right w:val="nil"/>
        </w:tcBorders>
      </w:tcPr>
    </w:tblStylePr>
  </w:style>
  <w:style w:type="table" w:customStyle="1" w:styleId="Lijsttabel3-Accent51">
    <w:name w:val="Lijsttabel 3 - Accent 51"/>
    <w:basedOn w:val="Standaardtabel"/>
    <w:uiPriority w:val="48"/>
    <w:semiHidden/>
    <w:rsid w:val="0019042B"/>
    <w:pPr>
      <w:spacing w:line="240" w:lineRule="auto"/>
    </w:pPr>
    <w:tblPr>
      <w:tblStyleRowBandSize w:val="1"/>
      <w:tblStyleColBandSize w:val="1"/>
      <w:tblBorders>
        <w:top w:val="single" w:sz="4" w:space="0" w:color="EBF6FC" w:themeColor="accent5"/>
        <w:left w:val="single" w:sz="4" w:space="0" w:color="EBF6FC" w:themeColor="accent5"/>
        <w:bottom w:val="single" w:sz="4" w:space="0" w:color="EBF6FC" w:themeColor="accent5"/>
        <w:right w:val="single" w:sz="4" w:space="0" w:color="EBF6FC" w:themeColor="accent5"/>
      </w:tblBorders>
    </w:tblPr>
    <w:tblStylePr w:type="firstRow">
      <w:rPr>
        <w:b/>
        <w:bCs/>
        <w:color w:val="FFFFFF" w:themeColor="background1"/>
      </w:rPr>
      <w:tblPr/>
      <w:tcPr>
        <w:shd w:val="clear" w:color="auto" w:fill="EBF6FC" w:themeFill="accent5"/>
      </w:tcPr>
    </w:tblStylePr>
    <w:tblStylePr w:type="lastRow">
      <w:rPr>
        <w:b/>
        <w:bCs/>
      </w:rPr>
      <w:tblPr/>
      <w:tcPr>
        <w:tcBorders>
          <w:top w:val="double" w:sz="4" w:space="0" w:color="EBF6F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F6FC" w:themeColor="accent5"/>
          <w:right w:val="single" w:sz="4" w:space="0" w:color="EBF6FC" w:themeColor="accent5"/>
        </w:tcBorders>
      </w:tcPr>
    </w:tblStylePr>
    <w:tblStylePr w:type="band1Horz">
      <w:tblPr/>
      <w:tcPr>
        <w:tcBorders>
          <w:top w:val="single" w:sz="4" w:space="0" w:color="EBF6FC" w:themeColor="accent5"/>
          <w:bottom w:val="single" w:sz="4" w:space="0" w:color="EBF6F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F6FC" w:themeColor="accent5"/>
          <w:left w:val="nil"/>
        </w:tcBorders>
      </w:tcPr>
    </w:tblStylePr>
    <w:tblStylePr w:type="swCell">
      <w:tblPr/>
      <w:tcPr>
        <w:tcBorders>
          <w:top w:val="double" w:sz="4" w:space="0" w:color="EBF6FC" w:themeColor="accent5"/>
          <w:right w:val="nil"/>
        </w:tcBorders>
      </w:tcPr>
    </w:tblStylePr>
  </w:style>
  <w:style w:type="table" w:customStyle="1" w:styleId="Lijsttabel3-Accent61">
    <w:name w:val="Lijsttabel 3 - Accent 61"/>
    <w:basedOn w:val="Standaardtabel"/>
    <w:uiPriority w:val="48"/>
    <w:semiHidden/>
    <w:rsid w:val="0019042B"/>
    <w:pPr>
      <w:spacing w:line="240" w:lineRule="auto"/>
    </w:pPr>
    <w:tblPr>
      <w:tblStyleRowBandSize w:val="1"/>
      <w:tblStyleColBandSize w:val="1"/>
      <w:tblBorders>
        <w:top w:val="single" w:sz="4" w:space="0" w:color="000000" w:themeColor="accent6"/>
        <w:left w:val="single" w:sz="4" w:space="0" w:color="000000" w:themeColor="accent6"/>
        <w:bottom w:val="single" w:sz="4" w:space="0" w:color="000000" w:themeColor="accent6"/>
        <w:right w:val="single" w:sz="4" w:space="0" w:color="000000" w:themeColor="accent6"/>
      </w:tblBorders>
    </w:tblPr>
    <w:tblStylePr w:type="firstRow">
      <w:rPr>
        <w:b/>
        <w:bCs/>
        <w:color w:val="FFFFFF" w:themeColor="background1"/>
      </w:rPr>
      <w:tblPr/>
      <w:tcPr>
        <w:shd w:val="clear" w:color="auto" w:fill="000000" w:themeFill="accent6"/>
      </w:tcPr>
    </w:tblStylePr>
    <w:tblStylePr w:type="lastRow">
      <w:rPr>
        <w:b/>
        <w:bCs/>
      </w:rPr>
      <w:tblPr/>
      <w:tcPr>
        <w:tcBorders>
          <w:top w:val="double" w:sz="4" w:space="0" w:color="000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6"/>
          <w:right w:val="single" w:sz="4" w:space="0" w:color="000000" w:themeColor="accent6"/>
        </w:tcBorders>
      </w:tcPr>
    </w:tblStylePr>
    <w:tblStylePr w:type="band1Horz">
      <w:tblPr/>
      <w:tcPr>
        <w:tcBorders>
          <w:top w:val="single" w:sz="4" w:space="0" w:color="000000" w:themeColor="accent6"/>
          <w:bottom w:val="single" w:sz="4" w:space="0" w:color="000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6"/>
          <w:left w:val="nil"/>
        </w:tcBorders>
      </w:tcPr>
    </w:tblStylePr>
    <w:tblStylePr w:type="swCell">
      <w:tblPr/>
      <w:tcPr>
        <w:tcBorders>
          <w:top w:val="double" w:sz="4" w:space="0" w:color="000000" w:themeColor="accent6"/>
          <w:right w:val="nil"/>
        </w:tcBorders>
      </w:tcPr>
    </w:tblStylePr>
  </w:style>
  <w:style w:type="table" w:customStyle="1" w:styleId="Lijsttabel41">
    <w:name w:val="Lijst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Standaardtabel"/>
    <w:uiPriority w:val="49"/>
    <w:semiHidden/>
    <w:rsid w:val="0019042B"/>
    <w:pPr>
      <w:spacing w:line="240" w:lineRule="auto"/>
    </w:pPr>
    <w:tblPr>
      <w:tblStyleRowBandSize w:val="1"/>
      <w:tblStyleColBandSize w:val="1"/>
      <w:tblBorders>
        <w:top w:val="single" w:sz="4" w:space="0" w:color="C3E76A" w:themeColor="accent1" w:themeTint="99"/>
        <w:left w:val="single" w:sz="4" w:space="0" w:color="C3E76A" w:themeColor="accent1" w:themeTint="99"/>
        <w:bottom w:val="single" w:sz="4" w:space="0" w:color="C3E76A" w:themeColor="accent1" w:themeTint="99"/>
        <w:right w:val="single" w:sz="4" w:space="0" w:color="C3E76A" w:themeColor="accent1" w:themeTint="99"/>
        <w:insideH w:val="single" w:sz="4" w:space="0" w:color="C3E76A" w:themeColor="accent1" w:themeTint="99"/>
      </w:tblBorders>
    </w:tblPr>
    <w:tblStylePr w:type="firstRow">
      <w:rPr>
        <w:b/>
        <w:bCs/>
        <w:color w:val="FFFFFF" w:themeColor="background1"/>
      </w:rPr>
      <w:tblPr/>
      <w:tcPr>
        <w:tcBorders>
          <w:top w:val="single" w:sz="4" w:space="0" w:color="93C01F" w:themeColor="accent1"/>
          <w:left w:val="single" w:sz="4" w:space="0" w:color="93C01F" w:themeColor="accent1"/>
          <w:bottom w:val="single" w:sz="4" w:space="0" w:color="93C01F" w:themeColor="accent1"/>
          <w:right w:val="single" w:sz="4" w:space="0" w:color="93C01F" w:themeColor="accent1"/>
          <w:insideH w:val="nil"/>
        </w:tcBorders>
        <w:shd w:val="clear" w:color="auto" w:fill="93C01F" w:themeFill="accent1"/>
      </w:tcPr>
    </w:tblStylePr>
    <w:tblStylePr w:type="lastRow">
      <w:rPr>
        <w:b/>
        <w:bCs/>
      </w:rPr>
      <w:tblPr/>
      <w:tcPr>
        <w:tcBorders>
          <w:top w:val="double" w:sz="4" w:space="0" w:color="C3E76A" w:themeColor="accent1" w:themeTint="99"/>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Lijsttabel4-Accent21">
    <w:name w:val="Lijsttabel 4 - Accent 21"/>
    <w:basedOn w:val="Standaardtabel"/>
    <w:uiPriority w:val="49"/>
    <w:semiHidden/>
    <w:rsid w:val="0019042B"/>
    <w:pPr>
      <w:spacing w:line="240" w:lineRule="auto"/>
    </w:pPr>
    <w:tblPr>
      <w:tblStyleRowBandSize w:val="1"/>
      <w:tblStyleColBandSize w:val="1"/>
      <w:tblBorders>
        <w:top w:val="single" w:sz="4" w:space="0" w:color="85CAEC" w:themeColor="accent2" w:themeTint="99"/>
        <w:left w:val="single" w:sz="4" w:space="0" w:color="85CAEC" w:themeColor="accent2" w:themeTint="99"/>
        <w:bottom w:val="single" w:sz="4" w:space="0" w:color="85CAEC" w:themeColor="accent2" w:themeTint="99"/>
        <w:right w:val="single" w:sz="4" w:space="0" w:color="85CAEC" w:themeColor="accent2" w:themeTint="99"/>
        <w:insideH w:val="single" w:sz="4" w:space="0" w:color="85CAEC" w:themeColor="accent2" w:themeTint="99"/>
      </w:tblBorders>
    </w:tblPr>
    <w:tblStylePr w:type="firstRow">
      <w:rPr>
        <w:b/>
        <w:bCs/>
        <w:color w:val="FFFFFF" w:themeColor="background1"/>
      </w:rPr>
      <w:tblPr/>
      <w:tcPr>
        <w:tcBorders>
          <w:top w:val="single" w:sz="4" w:space="0" w:color="35A8E0" w:themeColor="accent2"/>
          <w:left w:val="single" w:sz="4" w:space="0" w:color="35A8E0" w:themeColor="accent2"/>
          <w:bottom w:val="single" w:sz="4" w:space="0" w:color="35A8E0" w:themeColor="accent2"/>
          <w:right w:val="single" w:sz="4" w:space="0" w:color="35A8E0" w:themeColor="accent2"/>
          <w:insideH w:val="nil"/>
        </w:tcBorders>
        <w:shd w:val="clear" w:color="auto" w:fill="35A8E0" w:themeFill="accent2"/>
      </w:tcPr>
    </w:tblStylePr>
    <w:tblStylePr w:type="lastRow">
      <w:rPr>
        <w:b/>
        <w:bCs/>
      </w:rPr>
      <w:tblPr/>
      <w:tcPr>
        <w:tcBorders>
          <w:top w:val="double" w:sz="4" w:space="0" w:color="85CAEC" w:themeColor="accent2" w:themeTint="99"/>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Lijsttabel4-Accent31">
    <w:name w:val="Lijsttabel 4 - Accent 31"/>
    <w:basedOn w:val="Standaardtabel"/>
    <w:uiPriority w:val="49"/>
    <w:semiHidden/>
    <w:rsid w:val="0019042B"/>
    <w:pPr>
      <w:spacing w:line="240" w:lineRule="auto"/>
    </w:pPr>
    <w:tblPr>
      <w:tblStyleRowBandSize w:val="1"/>
      <w:tblStyleColBandSize w:val="1"/>
      <w:tblBorders>
        <w:top w:val="single" w:sz="4" w:space="0" w:color="FFE066" w:themeColor="accent3" w:themeTint="99"/>
        <w:left w:val="single" w:sz="4" w:space="0" w:color="FFE066" w:themeColor="accent3" w:themeTint="99"/>
        <w:bottom w:val="single" w:sz="4" w:space="0" w:color="FFE066" w:themeColor="accent3" w:themeTint="99"/>
        <w:right w:val="single" w:sz="4" w:space="0" w:color="FFE066" w:themeColor="accent3" w:themeTint="99"/>
        <w:insideH w:val="single" w:sz="4" w:space="0" w:color="FFE066" w:themeColor="accent3" w:themeTint="99"/>
      </w:tblBorders>
    </w:tblPr>
    <w:tblStylePr w:type="firstRow">
      <w:rPr>
        <w:b/>
        <w:bCs/>
        <w:color w:val="FFFFFF" w:themeColor="background1"/>
      </w:rPr>
      <w:tblPr/>
      <w:tcPr>
        <w:tcBorders>
          <w:top w:val="single" w:sz="4" w:space="0" w:color="FFCC00" w:themeColor="accent3"/>
          <w:left w:val="single" w:sz="4" w:space="0" w:color="FFCC00" w:themeColor="accent3"/>
          <w:bottom w:val="single" w:sz="4" w:space="0" w:color="FFCC00" w:themeColor="accent3"/>
          <w:right w:val="single" w:sz="4" w:space="0" w:color="FFCC00" w:themeColor="accent3"/>
          <w:insideH w:val="nil"/>
        </w:tcBorders>
        <w:shd w:val="clear" w:color="auto" w:fill="FFCC00" w:themeFill="accent3"/>
      </w:tcPr>
    </w:tblStylePr>
    <w:tblStylePr w:type="lastRow">
      <w:rPr>
        <w:b/>
        <w:bCs/>
      </w:rPr>
      <w:tblPr/>
      <w:tcPr>
        <w:tcBorders>
          <w:top w:val="double" w:sz="4" w:space="0" w:color="FFE066" w:themeColor="accent3" w:themeTint="99"/>
        </w:tcBorders>
      </w:tc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Lijsttabel4-Accent41">
    <w:name w:val="Lijsttabel 4 - Accent 41"/>
    <w:basedOn w:val="Standaardtabel"/>
    <w:uiPriority w:val="49"/>
    <w:semiHidden/>
    <w:rsid w:val="0019042B"/>
    <w:pPr>
      <w:spacing w:line="240" w:lineRule="auto"/>
    </w:pPr>
    <w:tblPr>
      <w:tblStyleRowBandSize w:val="1"/>
      <w:tblStyleColBandSize w:val="1"/>
      <w:tblBorders>
        <w:top w:val="single" w:sz="4" w:space="0" w:color="EFEFEF" w:themeColor="accent4" w:themeTint="99"/>
        <w:left w:val="single" w:sz="4" w:space="0" w:color="EFEFEF" w:themeColor="accent4" w:themeTint="99"/>
        <w:bottom w:val="single" w:sz="4" w:space="0" w:color="EFEFEF" w:themeColor="accent4" w:themeTint="99"/>
        <w:right w:val="single" w:sz="4" w:space="0" w:color="EFEFEF" w:themeColor="accent4" w:themeTint="99"/>
        <w:insideH w:val="single" w:sz="4" w:space="0" w:color="EFEFEF" w:themeColor="accent4" w:themeTint="99"/>
      </w:tblBorders>
    </w:tblPr>
    <w:tblStylePr w:type="firstRow">
      <w:rPr>
        <w:b/>
        <w:bCs/>
        <w:color w:val="FFFFFF" w:themeColor="background1"/>
      </w:rPr>
      <w:tblPr/>
      <w:tcPr>
        <w:tcBorders>
          <w:top w:val="single" w:sz="4" w:space="0" w:color="E5E5E5" w:themeColor="accent4"/>
          <w:left w:val="single" w:sz="4" w:space="0" w:color="E5E5E5" w:themeColor="accent4"/>
          <w:bottom w:val="single" w:sz="4" w:space="0" w:color="E5E5E5" w:themeColor="accent4"/>
          <w:right w:val="single" w:sz="4" w:space="0" w:color="E5E5E5" w:themeColor="accent4"/>
          <w:insideH w:val="nil"/>
        </w:tcBorders>
        <w:shd w:val="clear" w:color="auto" w:fill="E5E5E5" w:themeFill="accent4"/>
      </w:tcPr>
    </w:tblStylePr>
    <w:tblStylePr w:type="lastRow">
      <w:rPr>
        <w:b/>
        <w:bCs/>
      </w:rPr>
      <w:tblPr/>
      <w:tcPr>
        <w:tcBorders>
          <w:top w:val="double" w:sz="4" w:space="0" w:color="EFEFEF" w:themeColor="accent4" w:themeTint="99"/>
        </w:tcBorders>
      </w:tc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Lijsttabel4-Accent51">
    <w:name w:val="Lijsttabel 4 - Accent 51"/>
    <w:basedOn w:val="Standaardtabel"/>
    <w:uiPriority w:val="49"/>
    <w:semiHidden/>
    <w:rsid w:val="0019042B"/>
    <w:pPr>
      <w:spacing w:line="240" w:lineRule="auto"/>
    </w:pPr>
    <w:tblPr>
      <w:tblStyleRowBandSize w:val="1"/>
      <w:tblStyleColBandSize w:val="1"/>
      <w:tblBorders>
        <w:top w:val="single" w:sz="4" w:space="0" w:color="F2F9FD" w:themeColor="accent5" w:themeTint="99"/>
        <w:left w:val="single" w:sz="4" w:space="0" w:color="F2F9FD" w:themeColor="accent5" w:themeTint="99"/>
        <w:bottom w:val="single" w:sz="4" w:space="0" w:color="F2F9FD" w:themeColor="accent5" w:themeTint="99"/>
        <w:right w:val="single" w:sz="4" w:space="0" w:color="F2F9FD" w:themeColor="accent5" w:themeTint="99"/>
        <w:insideH w:val="single" w:sz="4" w:space="0" w:color="F2F9FD" w:themeColor="accent5" w:themeTint="99"/>
      </w:tblBorders>
    </w:tblPr>
    <w:tblStylePr w:type="firstRow">
      <w:rPr>
        <w:b/>
        <w:bCs/>
        <w:color w:val="FFFFFF" w:themeColor="background1"/>
      </w:rPr>
      <w:tblPr/>
      <w:tcPr>
        <w:tcBorders>
          <w:top w:val="single" w:sz="4" w:space="0" w:color="EBF6FC" w:themeColor="accent5"/>
          <w:left w:val="single" w:sz="4" w:space="0" w:color="EBF6FC" w:themeColor="accent5"/>
          <w:bottom w:val="single" w:sz="4" w:space="0" w:color="EBF6FC" w:themeColor="accent5"/>
          <w:right w:val="single" w:sz="4" w:space="0" w:color="EBF6FC" w:themeColor="accent5"/>
          <w:insideH w:val="nil"/>
        </w:tcBorders>
        <w:shd w:val="clear" w:color="auto" w:fill="EBF6FC" w:themeFill="accent5"/>
      </w:tcPr>
    </w:tblStylePr>
    <w:tblStylePr w:type="lastRow">
      <w:rPr>
        <w:b/>
        <w:bCs/>
      </w:rPr>
      <w:tblPr/>
      <w:tcPr>
        <w:tcBorders>
          <w:top w:val="double" w:sz="4" w:space="0" w:color="F2F9FD" w:themeColor="accent5" w:themeTint="99"/>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Lijsttabel4-Accent61">
    <w:name w:val="Lijsttabel 4 - Accent 61"/>
    <w:basedOn w:val="Standaardtabel"/>
    <w:uiPriority w:val="49"/>
    <w:semiHidden/>
    <w:rsid w:val="0019042B"/>
    <w:pPr>
      <w:spacing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tcBorders>
        <w:shd w:val="clear" w:color="auto" w:fill="000000" w:themeFill="accent6"/>
      </w:tcPr>
    </w:tblStylePr>
    <w:tblStylePr w:type="lastRow">
      <w:rPr>
        <w:b/>
        <w:bCs/>
      </w:rPr>
      <w:tblPr/>
      <w:tcPr>
        <w:tcBorders>
          <w:top w:val="double" w:sz="4" w:space="0" w:color="666666" w:themeColor="accent6" w:themeTint="99"/>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Lijsttabel5donker1">
    <w:name w:val="Lijsttabel 5 donker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93C01F" w:themeColor="accent1"/>
        <w:left w:val="single" w:sz="24" w:space="0" w:color="93C01F" w:themeColor="accent1"/>
        <w:bottom w:val="single" w:sz="24" w:space="0" w:color="93C01F" w:themeColor="accent1"/>
        <w:right w:val="single" w:sz="24" w:space="0" w:color="93C01F" w:themeColor="accent1"/>
      </w:tblBorders>
    </w:tblPr>
    <w:tcPr>
      <w:shd w:val="clear" w:color="auto" w:fill="93C0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5A8E0" w:themeColor="accent2"/>
        <w:left w:val="single" w:sz="24" w:space="0" w:color="35A8E0" w:themeColor="accent2"/>
        <w:bottom w:val="single" w:sz="24" w:space="0" w:color="35A8E0" w:themeColor="accent2"/>
        <w:right w:val="single" w:sz="24" w:space="0" w:color="35A8E0" w:themeColor="accent2"/>
      </w:tblBorders>
    </w:tblPr>
    <w:tcPr>
      <w:shd w:val="clear" w:color="auto" w:fill="35A8E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CC00" w:themeColor="accent3"/>
        <w:left w:val="single" w:sz="24" w:space="0" w:color="FFCC00" w:themeColor="accent3"/>
        <w:bottom w:val="single" w:sz="24" w:space="0" w:color="FFCC00" w:themeColor="accent3"/>
        <w:right w:val="single" w:sz="24" w:space="0" w:color="FFCC00" w:themeColor="accent3"/>
      </w:tblBorders>
    </w:tblPr>
    <w:tcPr>
      <w:shd w:val="clear" w:color="auto" w:fill="FFCC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5E5E5" w:themeColor="accent4"/>
        <w:left w:val="single" w:sz="24" w:space="0" w:color="E5E5E5" w:themeColor="accent4"/>
        <w:bottom w:val="single" w:sz="24" w:space="0" w:color="E5E5E5" w:themeColor="accent4"/>
        <w:right w:val="single" w:sz="24" w:space="0" w:color="E5E5E5" w:themeColor="accent4"/>
      </w:tblBorders>
    </w:tblPr>
    <w:tcPr>
      <w:shd w:val="clear" w:color="auto" w:fill="E5E5E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F6FC" w:themeColor="accent5"/>
        <w:left w:val="single" w:sz="24" w:space="0" w:color="EBF6FC" w:themeColor="accent5"/>
        <w:bottom w:val="single" w:sz="24" w:space="0" w:color="EBF6FC" w:themeColor="accent5"/>
        <w:right w:val="single" w:sz="24" w:space="0" w:color="EBF6FC" w:themeColor="accent5"/>
      </w:tblBorders>
    </w:tblPr>
    <w:tcPr>
      <w:shd w:val="clear" w:color="auto" w:fill="EBF6F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accent6"/>
        <w:left w:val="single" w:sz="24" w:space="0" w:color="000000" w:themeColor="accent6"/>
        <w:bottom w:val="single" w:sz="24" w:space="0" w:color="000000" w:themeColor="accent6"/>
        <w:right w:val="single" w:sz="24" w:space="0" w:color="000000" w:themeColor="accent6"/>
      </w:tblBorders>
    </w:tblPr>
    <w:tcPr>
      <w:shd w:val="clear" w:color="auto" w:fill="000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semiHidden/>
    <w:rsid w:val="0019042B"/>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Standaardtabel"/>
    <w:uiPriority w:val="51"/>
    <w:semiHidden/>
    <w:rsid w:val="0019042B"/>
    <w:pPr>
      <w:spacing w:line="240" w:lineRule="auto"/>
    </w:pPr>
    <w:rPr>
      <w:color w:val="6D8F17" w:themeColor="accent1" w:themeShade="BF"/>
    </w:rPr>
    <w:tblPr>
      <w:tblStyleRowBandSize w:val="1"/>
      <w:tblStyleColBandSize w:val="1"/>
      <w:tblBorders>
        <w:top w:val="single" w:sz="4" w:space="0" w:color="93C01F" w:themeColor="accent1"/>
        <w:bottom w:val="single" w:sz="4" w:space="0" w:color="93C01F" w:themeColor="accent1"/>
      </w:tblBorders>
    </w:tblPr>
    <w:tblStylePr w:type="firstRow">
      <w:rPr>
        <w:b/>
        <w:bCs/>
      </w:rPr>
      <w:tblPr/>
      <w:tcPr>
        <w:tcBorders>
          <w:bottom w:val="single" w:sz="4" w:space="0" w:color="93C01F" w:themeColor="accent1"/>
        </w:tcBorders>
      </w:tcPr>
    </w:tblStylePr>
    <w:tblStylePr w:type="lastRow">
      <w:rPr>
        <w:b/>
        <w:bCs/>
      </w:rPr>
      <w:tblPr/>
      <w:tcPr>
        <w:tcBorders>
          <w:top w:val="double" w:sz="4" w:space="0" w:color="93C01F" w:themeColor="accent1"/>
        </w:tcBorders>
      </w:tcPr>
    </w:tblStylePr>
    <w:tblStylePr w:type="firstCol">
      <w:rPr>
        <w:b/>
        <w:bCs/>
      </w:rPr>
    </w:tblStylePr>
    <w:tblStylePr w:type="lastCol">
      <w:rPr>
        <w:b/>
        <w:bCs/>
      </w:rPr>
    </w:tblStylePr>
    <w:tblStylePr w:type="band1Vert">
      <w:tblPr/>
      <w:tcPr>
        <w:shd w:val="clear" w:color="auto" w:fill="EBF7CD" w:themeFill="accent1" w:themeFillTint="33"/>
      </w:tcPr>
    </w:tblStylePr>
    <w:tblStylePr w:type="band1Horz">
      <w:tblPr/>
      <w:tcPr>
        <w:shd w:val="clear" w:color="auto" w:fill="EBF7CD" w:themeFill="accent1" w:themeFillTint="33"/>
      </w:tcPr>
    </w:tblStylePr>
  </w:style>
  <w:style w:type="table" w:customStyle="1" w:styleId="Lijsttabel6kleurrijk-Accent21">
    <w:name w:val="Lijsttabel 6 kleurrijk - Accent 21"/>
    <w:basedOn w:val="Standaardtabel"/>
    <w:uiPriority w:val="51"/>
    <w:semiHidden/>
    <w:rsid w:val="0019042B"/>
    <w:pPr>
      <w:spacing w:line="240" w:lineRule="auto"/>
    </w:pPr>
    <w:rPr>
      <w:color w:val="1B81B3" w:themeColor="accent2" w:themeShade="BF"/>
    </w:rPr>
    <w:tblPr>
      <w:tblStyleRowBandSize w:val="1"/>
      <w:tblStyleColBandSize w:val="1"/>
      <w:tblBorders>
        <w:top w:val="single" w:sz="4" w:space="0" w:color="35A8E0" w:themeColor="accent2"/>
        <w:bottom w:val="single" w:sz="4" w:space="0" w:color="35A8E0" w:themeColor="accent2"/>
      </w:tblBorders>
    </w:tblPr>
    <w:tblStylePr w:type="firstRow">
      <w:rPr>
        <w:b/>
        <w:bCs/>
      </w:rPr>
      <w:tblPr/>
      <w:tcPr>
        <w:tcBorders>
          <w:bottom w:val="single" w:sz="4" w:space="0" w:color="35A8E0" w:themeColor="accent2"/>
        </w:tcBorders>
      </w:tcPr>
    </w:tblStylePr>
    <w:tblStylePr w:type="lastRow">
      <w:rPr>
        <w:b/>
        <w:bCs/>
      </w:rPr>
      <w:tblPr/>
      <w:tcPr>
        <w:tcBorders>
          <w:top w:val="double" w:sz="4" w:space="0" w:color="35A8E0" w:themeColor="accent2"/>
        </w:tcBorders>
      </w:tcPr>
    </w:tblStylePr>
    <w:tblStylePr w:type="firstCol">
      <w:rPr>
        <w:b/>
        <w:bCs/>
      </w:rPr>
    </w:tblStylePr>
    <w:tblStylePr w:type="lastCol">
      <w:rPr>
        <w:b/>
        <w:bCs/>
      </w:rPr>
    </w:tblStylePr>
    <w:tblStylePr w:type="band1Vert">
      <w:tblPr/>
      <w:tcPr>
        <w:shd w:val="clear" w:color="auto" w:fill="D6EDF8" w:themeFill="accent2" w:themeFillTint="33"/>
      </w:tcPr>
    </w:tblStylePr>
    <w:tblStylePr w:type="band1Horz">
      <w:tblPr/>
      <w:tcPr>
        <w:shd w:val="clear" w:color="auto" w:fill="D6EDF8" w:themeFill="accent2" w:themeFillTint="33"/>
      </w:tcPr>
    </w:tblStylePr>
  </w:style>
  <w:style w:type="table" w:customStyle="1" w:styleId="Lijsttabel6kleurrijk-Accent31">
    <w:name w:val="Lijsttabel 6 kleurrijk - Accent 31"/>
    <w:basedOn w:val="Standaardtabel"/>
    <w:uiPriority w:val="51"/>
    <w:semiHidden/>
    <w:rsid w:val="0019042B"/>
    <w:pPr>
      <w:spacing w:line="240" w:lineRule="auto"/>
    </w:pPr>
    <w:rPr>
      <w:color w:val="BF9800" w:themeColor="accent3" w:themeShade="BF"/>
    </w:rPr>
    <w:tblPr>
      <w:tblStyleRowBandSize w:val="1"/>
      <w:tblStyleColBandSize w:val="1"/>
      <w:tblBorders>
        <w:top w:val="single" w:sz="4" w:space="0" w:color="FFCC00" w:themeColor="accent3"/>
        <w:bottom w:val="single" w:sz="4" w:space="0" w:color="FFCC00" w:themeColor="accent3"/>
      </w:tblBorders>
    </w:tblPr>
    <w:tblStylePr w:type="firstRow">
      <w:rPr>
        <w:b/>
        <w:bCs/>
      </w:rPr>
      <w:tblPr/>
      <w:tcPr>
        <w:tcBorders>
          <w:bottom w:val="single" w:sz="4" w:space="0" w:color="FFCC00" w:themeColor="accent3"/>
        </w:tcBorders>
      </w:tcPr>
    </w:tblStylePr>
    <w:tblStylePr w:type="lastRow">
      <w:rPr>
        <w:b/>
        <w:bCs/>
      </w:rPr>
      <w:tblPr/>
      <w:tcPr>
        <w:tcBorders>
          <w:top w:val="double" w:sz="4" w:space="0" w:color="FFCC00" w:themeColor="accent3"/>
        </w:tcBorders>
      </w:tcPr>
    </w:tblStylePr>
    <w:tblStylePr w:type="firstCol">
      <w:rPr>
        <w:b/>
        <w:bCs/>
      </w:rPr>
    </w:tblStylePr>
    <w:tblStylePr w:type="lastCol">
      <w:rPr>
        <w:b/>
        <w:bCs/>
      </w:rPr>
    </w:tblStylePr>
    <w:tblStylePr w:type="band1Vert">
      <w:tblPr/>
      <w:tcPr>
        <w:shd w:val="clear" w:color="auto" w:fill="FFF4CC" w:themeFill="accent3" w:themeFillTint="33"/>
      </w:tcPr>
    </w:tblStylePr>
    <w:tblStylePr w:type="band1Horz">
      <w:tblPr/>
      <w:tcPr>
        <w:shd w:val="clear" w:color="auto" w:fill="FFF4CC" w:themeFill="accent3" w:themeFillTint="33"/>
      </w:tcPr>
    </w:tblStylePr>
  </w:style>
  <w:style w:type="table" w:customStyle="1" w:styleId="Lijsttabel6kleurrijk-Accent41">
    <w:name w:val="Lijsttabel 6 kleurrijk - Accent 41"/>
    <w:basedOn w:val="Standaardtabel"/>
    <w:uiPriority w:val="51"/>
    <w:semiHidden/>
    <w:rsid w:val="0019042B"/>
    <w:pPr>
      <w:spacing w:line="240" w:lineRule="auto"/>
    </w:pPr>
    <w:rPr>
      <w:color w:val="ABABAB" w:themeColor="accent4" w:themeShade="BF"/>
    </w:rPr>
    <w:tblPr>
      <w:tblStyleRowBandSize w:val="1"/>
      <w:tblStyleColBandSize w:val="1"/>
      <w:tblBorders>
        <w:top w:val="single" w:sz="4" w:space="0" w:color="E5E5E5" w:themeColor="accent4"/>
        <w:bottom w:val="single" w:sz="4" w:space="0" w:color="E5E5E5" w:themeColor="accent4"/>
      </w:tblBorders>
    </w:tblPr>
    <w:tblStylePr w:type="firstRow">
      <w:rPr>
        <w:b/>
        <w:bCs/>
      </w:rPr>
      <w:tblPr/>
      <w:tcPr>
        <w:tcBorders>
          <w:bottom w:val="single" w:sz="4" w:space="0" w:color="E5E5E5" w:themeColor="accent4"/>
        </w:tcBorders>
      </w:tcPr>
    </w:tblStylePr>
    <w:tblStylePr w:type="lastRow">
      <w:rPr>
        <w:b/>
        <w:bCs/>
      </w:rPr>
      <w:tblPr/>
      <w:tcPr>
        <w:tcBorders>
          <w:top w:val="double" w:sz="4" w:space="0" w:color="E5E5E5" w:themeColor="accent4"/>
        </w:tcBorders>
      </w:tcPr>
    </w:tblStylePr>
    <w:tblStylePr w:type="firstCol">
      <w:rPr>
        <w:b/>
        <w:bCs/>
      </w:rPr>
    </w:tblStylePr>
    <w:tblStylePr w:type="lastCol">
      <w:rPr>
        <w:b/>
        <w:bCs/>
      </w:rPr>
    </w:tblStylePr>
    <w:tblStylePr w:type="band1Vert">
      <w:tblPr/>
      <w:tcPr>
        <w:shd w:val="clear" w:color="auto" w:fill="F9F9F9" w:themeFill="accent4" w:themeFillTint="33"/>
      </w:tcPr>
    </w:tblStylePr>
    <w:tblStylePr w:type="band1Horz">
      <w:tblPr/>
      <w:tcPr>
        <w:shd w:val="clear" w:color="auto" w:fill="F9F9F9" w:themeFill="accent4" w:themeFillTint="33"/>
      </w:tcPr>
    </w:tblStylePr>
  </w:style>
  <w:style w:type="table" w:customStyle="1" w:styleId="Lijsttabel6kleurrijk-Accent51">
    <w:name w:val="Lijsttabel 6 kleurrijk - Accent 51"/>
    <w:basedOn w:val="Standaardtabel"/>
    <w:uiPriority w:val="51"/>
    <w:semiHidden/>
    <w:rsid w:val="0019042B"/>
    <w:pPr>
      <w:spacing w:line="240" w:lineRule="auto"/>
    </w:pPr>
    <w:rPr>
      <w:color w:val="80C6EC" w:themeColor="accent5" w:themeShade="BF"/>
    </w:rPr>
    <w:tblPr>
      <w:tblStyleRowBandSize w:val="1"/>
      <w:tblStyleColBandSize w:val="1"/>
      <w:tblBorders>
        <w:top w:val="single" w:sz="4" w:space="0" w:color="EBF6FC" w:themeColor="accent5"/>
        <w:bottom w:val="single" w:sz="4" w:space="0" w:color="EBF6FC" w:themeColor="accent5"/>
      </w:tblBorders>
    </w:tblPr>
    <w:tblStylePr w:type="firstRow">
      <w:rPr>
        <w:b/>
        <w:bCs/>
      </w:rPr>
      <w:tblPr/>
      <w:tcPr>
        <w:tcBorders>
          <w:bottom w:val="single" w:sz="4" w:space="0" w:color="EBF6FC" w:themeColor="accent5"/>
        </w:tcBorders>
      </w:tcPr>
    </w:tblStylePr>
    <w:tblStylePr w:type="lastRow">
      <w:rPr>
        <w:b/>
        <w:bCs/>
      </w:rPr>
      <w:tblPr/>
      <w:tcPr>
        <w:tcBorders>
          <w:top w:val="double" w:sz="4" w:space="0" w:color="EB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table" w:customStyle="1" w:styleId="Lijsttabel6kleurrijk-Accent61">
    <w:name w:val="Lijsttabel 6 kleurrijk - Accent 61"/>
    <w:basedOn w:val="Standaardtabel"/>
    <w:uiPriority w:val="51"/>
    <w:semiHidden/>
    <w:rsid w:val="0019042B"/>
    <w:pPr>
      <w:spacing w:line="240" w:lineRule="auto"/>
    </w:pPr>
    <w:rPr>
      <w:color w:val="000000" w:themeColor="accent6" w:themeShade="BF"/>
    </w:rPr>
    <w:tblPr>
      <w:tblStyleRowBandSize w:val="1"/>
      <w:tblStyleColBandSize w:val="1"/>
      <w:tblBorders>
        <w:top w:val="single" w:sz="4" w:space="0" w:color="000000" w:themeColor="accent6"/>
        <w:bottom w:val="single" w:sz="4" w:space="0" w:color="000000" w:themeColor="accent6"/>
      </w:tblBorders>
    </w:tblPr>
    <w:tblStylePr w:type="firstRow">
      <w:rPr>
        <w:b/>
        <w:bCs/>
      </w:rPr>
      <w:tblPr/>
      <w:tcPr>
        <w:tcBorders>
          <w:bottom w:val="single" w:sz="4" w:space="0" w:color="000000" w:themeColor="accent6"/>
        </w:tcBorders>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customStyle="1" w:styleId="Lijsttabel7kleurrijk1">
    <w:name w:val="Lijsttabel 7 kleurrijk1"/>
    <w:basedOn w:val="Standaardtabel"/>
    <w:uiPriority w:val="52"/>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semiHidden/>
    <w:rsid w:val="0019042B"/>
    <w:pPr>
      <w:spacing w:line="240" w:lineRule="auto"/>
    </w:pPr>
    <w:rPr>
      <w:color w:val="6D8F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C0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C0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C0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C01F" w:themeColor="accent1"/>
        </w:tcBorders>
        <w:shd w:val="clear" w:color="auto" w:fill="FFFFFF" w:themeFill="background1"/>
      </w:tcPr>
    </w:tblStylePr>
    <w:tblStylePr w:type="band1Vert">
      <w:tblPr/>
      <w:tcPr>
        <w:shd w:val="clear" w:color="auto" w:fill="EBF7CD" w:themeFill="accent1" w:themeFillTint="33"/>
      </w:tcPr>
    </w:tblStylePr>
    <w:tblStylePr w:type="band1Horz">
      <w:tblPr/>
      <w:tcPr>
        <w:shd w:val="clear" w:color="auto" w:fill="EBF7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semiHidden/>
    <w:rsid w:val="0019042B"/>
    <w:pPr>
      <w:spacing w:line="240" w:lineRule="auto"/>
    </w:pPr>
    <w:rPr>
      <w:color w:val="1B81B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A8E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A8E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A8E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A8E0" w:themeColor="accent2"/>
        </w:tcBorders>
        <w:shd w:val="clear" w:color="auto" w:fill="FFFFFF" w:themeFill="background1"/>
      </w:tcPr>
    </w:tblStylePr>
    <w:tblStylePr w:type="band1Vert">
      <w:tblPr/>
      <w:tcPr>
        <w:shd w:val="clear" w:color="auto" w:fill="D6EDF8" w:themeFill="accent2" w:themeFillTint="33"/>
      </w:tcPr>
    </w:tblStylePr>
    <w:tblStylePr w:type="band1Horz">
      <w:tblPr/>
      <w:tcPr>
        <w:shd w:val="clear" w:color="auto" w:fill="D6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semiHidden/>
    <w:rsid w:val="0019042B"/>
    <w:pPr>
      <w:spacing w:line="240" w:lineRule="auto"/>
    </w:pPr>
    <w:rPr>
      <w:color w:val="BF98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C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C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C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C00" w:themeColor="accent3"/>
        </w:tcBorders>
        <w:shd w:val="clear" w:color="auto" w:fill="FFFFFF" w:themeFill="background1"/>
      </w:tcPr>
    </w:tblStylePr>
    <w:tblStylePr w:type="band1Vert">
      <w:tblPr/>
      <w:tcPr>
        <w:shd w:val="clear" w:color="auto" w:fill="FFF4CC" w:themeFill="accent3" w:themeFillTint="33"/>
      </w:tcPr>
    </w:tblStylePr>
    <w:tblStylePr w:type="band1Horz">
      <w:tblPr/>
      <w:tcPr>
        <w:shd w:val="clear" w:color="auto" w:fill="FFF4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semiHidden/>
    <w:rsid w:val="0019042B"/>
    <w:pPr>
      <w:spacing w:line="240" w:lineRule="auto"/>
    </w:pPr>
    <w:rPr>
      <w:color w:val="ABAB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E5E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E5E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E5E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E5E5" w:themeColor="accent4"/>
        </w:tcBorders>
        <w:shd w:val="clear" w:color="auto" w:fill="FFFFFF" w:themeFill="background1"/>
      </w:tcPr>
    </w:tblStylePr>
    <w:tblStylePr w:type="band1Vert">
      <w:tblPr/>
      <w:tcPr>
        <w:shd w:val="clear" w:color="auto" w:fill="F9F9F9" w:themeFill="accent4" w:themeFillTint="33"/>
      </w:tcPr>
    </w:tblStylePr>
    <w:tblStylePr w:type="band1Horz">
      <w:tblPr/>
      <w:tcPr>
        <w:shd w:val="clear" w:color="auto" w:fill="F9F9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semiHidden/>
    <w:rsid w:val="0019042B"/>
    <w:pPr>
      <w:spacing w:line="240" w:lineRule="auto"/>
    </w:pPr>
    <w:rPr>
      <w:color w:val="80C6E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F6F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F6F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F6F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F6FC" w:themeColor="accent5"/>
        </w:tcBorders>
        <w:shd w:val="clear" w:color="auto" w:fill="FFFFFF" w:themeFill="background1"/>
      </w:tcPr>
    </w:tblStylePr>
    <w:tblStylePr w:type="band1Vert">
      <w:tblPr/>
      <w:tcPr>
        <w:shd w:val="clear" w:color="auto" w:fill="FAFDFE" w:themeFill="accent5" w:themeFillTint="33"/>
      </w:tcPr>
    </w:tblStylePr>
    <w:tblStylePr w:type="band1Horz">
      <w:tblPr/>
      <w:tcPr>
        <w:shd w:val="clear" w:color="auto" w:fill="FAFD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semiHidden/>
    <w:rsid w:val="0019042B"/>
    <w:pPr>
      <w:spacing w:line="240" w:lineRule="auto"/>
    </w:pPr>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FFFFF"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tblPr>
      <w:tblStyleRowBandSize w:val="1"/>
      <w:tblStyleColBandSize w:val="1"/>
      <w:tblBorders>
        <w:top w:val="single" w:sz="8" w:space="0" w:color="93C01F" w:themeColor="accent1"/>
        <w:bottom w:val="single" w:sz="8" w:space="0" w:color="93C01F" w:themeColor="accent1"/>
      </w:tblBorders>
    </w:tblPr>
    <w:tblStylePr w:type="firstRow">
      <w:rPr>
        <w:rFonts w:asciiTheme="majorHAnsi" w:eastAsiaTheme="majorEastAsia" w:hAnsiTheme="majorHAnsi" w:cstheme="majorBidi"/>
      </w:rPr>
      <w:tblPr/>
      <w:tcPr>
        <w:tcBorders>
          <w:top w:val="nil"/>
          <w:bottom w:val="single" w:sz="8" w:space="0" w:color="93C01F" w:themeColor="accent1"/>
        </w:tcBorders>
      </w:tcPr>
    </w:tblStylePr>
    <w:tblStylePr w:type="lastRow">
      <w:rPr>
        <w:b/>
        <w:bCs/>
        <w:color w:val="000000" w:themeColor="text2"/>
      </w:rPr>
      <w:tblPr/>
      <w:tcPr>
        <w:tcBorders>
          <w:top w:val="single" w:sz="8" w:space="0" w:color="93C01F" w:themeColor="accent1"/>
          <w:bottom w:val="single" w:sz="8" w:space="0" w:color="93C01F" w:themeColor="accent1"/>
        </w:tcBorders>
      </w:tcPr>
    </w:tblStylePr>
    <w:tblStylePr w:type="firstCol">
      <w:rPr>
        <w:b/>
        <w:bCs/>
      </w:rPr>
    </w:tblStylePr>
    <w:tblStylePr w:type="lastCol">
      <w:rPr>
        <w:b/>
        <w:bCs/>
      </w:rPr>
      <w:tblPr/>
      <w:tcPr>
        <w:tcBorders>
          <w:top w:val="single" w:sz="8" w:space="0" w:color="93C01F" w:themeColor="accent1"/>
          <w:bottom w:val="single" w:sz="8" w:space="0" w:color="93C01F" w:themeColor="accent1"/>
        </w:tcBorders>
      </w:tcPr>
    </w:tblStylePr>
    <w:tblStylePr w:type="band1Vert">
      <w:tblPr/>
      <w:tcPr>
        <w:shd w:val="clear" w:color="auto" w:fill="E6F5C1" w:themeFill="accent1" w:themeFillTint="3F"/>
      </w:tcPr>
    </w:tblStylePr>
    <w:tblStylePr w:type="band1Horz">
      <w:tblPr/>
      <w:tcPr>
        <w:shd w:val="clear" w:color="auto" w:fill="E6F5C1"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single" w:sz="8" w:space="0" w:color="B5E145" w:themeColor="accent1" w:themeTint="BF"/>
      </w:tblBorders>
    </w:tblPr>
    <w:tblStylePr w:type="firstRow">
      <w:pPr>
        <w:spacing w:before="0" w:after="0" w:line="240" w:lineRule="auto"/>
      </w:pPr>
      <w:rPr>
        <w:b/>
        <w:bCs/>
        <w:color w:val="FFFFFF" w:themeColor="background1"/>
      </w:rPr>
      <w:tblPr/>
      <w:tcPr>
        <w:tcBorders>
          <w:top w:val="single" w:sz="8"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nil"/>
          <w:insideV w:val="nil"/>
        </w:tcBorders>
        <w:shd w:val="clear" w:color="auto" w:fill="93C01F" w:themeFill="accent1"/>
      </w:tcPr>
    </w:tblStylePr>
    <w:tblStylePr w:type="lastRow">
      <w:pPr>
        <w:spacing w:before="0" w:after="0" w:line="240" w:lineRule="auto"/>
      </w:pPr>
      <w:rPr>
        <w:b/>
        <w:bCs/>
      </w:rPr>
      <w:tblPr/>
      <w:tcPr>
        <w:tcBorders>
          <w:top w:val="double" w:sz="6" w:space="0" w:color="B5E145" w:themeColor="accent1" w:themeTint="BF"/>
          <w:left w:val="single" w:sz="8" w:space="0" w:color="B5E145" w:themeColor="accent1" w:themeTint="BF"/>
          <w:bottom w:val="single" w:sz="8" w:space="0" w:color="B5E145" w:themeColor="accent1" w:themeTint="BF"/>
          <w:right w:val="single" w:sz="8" w:space="0" w:color="B5E1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5C1" w:themeFill="accent1" w:themeFillTint="3F"/>
      </w:tcPr>
    </w:tblStylePr>
    <w:tblStylePr w:type="band1Horz">
      <w:tblPr/>
      <w:tcPr>
        <w:tcBorders>
          <w:insideH w:val="nil"/>
          <w:insideV w:val="nil"/>
        </w:tcBorders>
        <w:shd w:val="clear" w:color="auto" w:fill="E6F5C1"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0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01F" w:themeFill="accent1"/>
      </w:tcPr>
    </w:tblStylePr>
    <w:tblStylePr w:type="lastCol">
      <w:rPr>
        <w:b/>
        <w:bCs/>
        <w:color w:val="FFFFFF" w:themeColor="background1"/>
      </w:rPr>
      <w:tblPr/>
      <w:tcPr>
        <w:tcBorders>
          <w:left w:val="nil"/>
          <w:right w:val="nil"/>
          <w:insideH w:val="nil"/>
          <w:insideV w:val="nil"/>
        </w:tcBorders>
        <w:shd w:val="clear" w:color="auto" w:fill="93C0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8"/>
    <w:semiHidden/>
    <w:rsid w:val="0019042B"/>
    <w:rPr>
      <w:color w:val="2B579A"/>
      <w:shd w:val="clear" w:color="auto" w:fill="E1DFDD"/>
    </w:rPr>
  </w:style>
  <w:style w:type="table" w:customStyle="1" w:styleId="Onopgemaaktetabel11">
    <w:name w:val="Onopgemaakte tabel 1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limmehyperlink1">
    <w:name w:val="Slimme hyperlink1"/>
    <w:basedOn w:val="Standaardalinea-lettertype"/>
    <w:uiPriority w:val="98"/>
    <w:semiHidden/>
    <w:rsid w:val="0019042B"/>
    <w:rPr>
      <w:u w:val="dotted"/>
    </w:rPr>
  </w:style>
  <w:style w:type="character" w:customStyle="1" w:styleId="SmartLink1">
    <w:name w:val="SmartLink1"/>
    <w:basedOn w:val="Standaardalinea-lettertype"/>
    <w:uiPriority w:val="98"/>
    <w:semiHidden/>
    <w:rsid w:val="0019042B"/>
    <w:rPr>
      <w:color w:val="000000" w:themeColor="hyperlink"/>
      <w:u w:val="single"/>
      <w:shd w:val="clear" w:color="auto" w:fill="E1DFDD"/>
    </w:rPr>
  </w:style>
  <w:style w:type="table" w:customStyle="1" w:styleId="Tabelrasterlicht1">
    <w:name w:val="Tabelraster licht1"/>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Standaardalinea-lettertype"/>
    <w:uiPriority w:val="98"/>
    <w:semiHidden/>
    <w:rsid w:val="0019042B"/>
    <w:rPr>
      <w:color w:val="605E5C"/>
      <w:shd w:val="clear" w:color="auto" w:fill="E1DFDD"/>
    </w:rPr>
  </w:style>
  <w:style w:type="paragraph" w:customStyle="1" w:styleId="OpsommingnummerbasistekstEVZ">
    <w:name w:val="Opsomming nummer basistekst EVZ"/>
    <w:basedOn w:val="ZsysbasisEVZ"/>
    <w:next w:val="BasistekstEVZ"/>
    <w:uiPriority w:val="22"/>
    <w:qFormat/>
    <w:rsid w:val="002C49D6"/>
    <w:pPr>
      <w:numPr>
        <w:numId w:val="28"/>
      </w:numPr>
    </w:pPr>
  </w:style>
  <w:style w:type="paragraph" w:customStyle="1" w:styleId="OpsommingkleineletterbasistekstEVZ">
    <w:name w:val="Opsomming kleine letter basistekst EVZ"/>
    <w:basedOn w:val="ZsysbasisEVZ"/>
    <w:next w:val="BasistekstEVZ"/>
    <w:uiPriority w:val="18"/>
    <w:qFormat/>
    <w:rsid w:val="002C49D6"/>
    <w:pPr>
      <w:numPr>
        <w:numId w:val="29"/>
      </w:numPr>
    </w:pPr>
  </w:style>
  <w:style w:type="numbering" w:customStyle="1" w:styleId="OpsommingkleineletterEVZ">
    <w:name w:val="Opsomming kleine letter EVZ"/>
    <w:uiPriority w:val="98"/>
    <w:semiHidden/>
    <w:rsid w:val="002C49D6"/>
    <w:pPr>
      <w:numPr>
        <w:numId w:val="27"/>
      </w:numPr>
    </w:pPr>
  </w:style>
  <w:style w:type="numbering" w:customStyle="1" w:styleId="OpsommingnummerEVZ">
    <w:name w:val="Opsomming nummer EVZ"/>
    <w:uiPriority w:val="98"/>
    <w:semiHidden/>
    <w:rsid w:val="002C49D6"/>
    <w:pPr>
      <w:numPr>
        <w:numId w:val="28"/>
      </w:numPr>
    </w:pPr>
  </w:style>
  <w:style w:type="paragraph" w:customStyle="1" w:styleId="AandachtsblokEVZ">
    <w:name w:val="Aandachtsblok EVZ"/>
    <w:basedOn w:val="ZsysbasisEVZ"/>
    <w:next w:val="BasistekstEVZ"/>
    <w:uiPriority w:val="4"/>
    <w:qFormat/>
    <w:rsid w:val="00A82B70"/>
    <w:pPr>
      <w:spacing w:line="360" w:lineRule="exact"/>
    </w:pPr>
    <w:rPr>
      <w:b/>
      <w:i/>
      <w:color w:val="93C01F" w:themeColor="accent1"/>
      <w:sz w:val="36"/>
    </w:rPr>
  </w:style>
  <w:style w:type="table" w:customStyle="1" w:styleId="TabelstijlopgemaaktEVZ">
    <w:name w:val="Tabelstijl opgemaakt EVZ"/>
    <w:basedOn w:val="Standaardtabel"/>
    <w:uiPriority w:val="99"/>
    <w:rsid w:val="00DC6831"/>
    <w:pPr>
      <w:spacing w:line="196" w:lineRule="atLeast"/>
    </w:pPr>
    <w:rPr>
      <w:b/>
      <w:sz w:val="16"/>
    </w:rPr>
    <w:tblPr>
      <w:tblBorders>
        <w:insideH w:val="single" w:sz="2" w:space="0" w:color="auto"/>
      </w:tblBorders>
      <w:tblCellMar>
        <w:top w:w="57" w:type="dxa"/>
        <w:left w:w="0" w:type="dxa"/>
        <w:bottom w:w="57" w:type="dxa"/>
        <w:right w:w="0" w:type="dxa"/>
      </w:tblCellMar>
    </w:tblPr>
    <w:tcPr>
      <w:shd w:val="clear" w:color="auto" w:fill="EBF6FC" w:themeFill="accent5"/>
      <w:tcMar>
        <w:top w:w="79" w:type="dxa"/>
        <w:left w:w="113" w:type="dxa"/>
        <w:bottom w:w="79" w:type="dxa"/>
        <w:right w:w="0" w:type="dxa"/>
      </w:tcMar>
    </w:tcPr>
    <w:tblStylePr w:type="lastRow">
      <w:rPr>
        <w:color w:val="FFFFFF" w:themeColor="background2"/>
      </w:rPr>
      <w:tblPr/>
      <w:tcPr>
        <w:shd w:val="clear" w:color="auto" w:fill="35A8E0" w:themeFill="accent2"/>
        <w:tcMar>
          <w:top w:w="79" w:type="dxa"/>
          <w:left w:w="113" w:type="dxa"/>
          <w:bottom w:w="79" w:type="dxa"/>
          <w:right w:w="0" w:type="dxa"/>
        </w:tcMar>
      </w:tcPr>
    </w:tblStylePr>
  </w:style>
  <w:style w:type="character" w:customStyle="1" w:styleId="AccentgroenonderstreepttekenstijlEVZ">
    <w:name w:val="Accent groen onderstreept tekenstijl EVZ"/>
    <w:basedOn w:val="Standaardalinea-lettertype"/>
    <w:uiPriority w:val="3"/>
    <w:qFormat/>
    <w:rsid w:val="007761CB"/>
    <w:rPr>
      <w:u w:val="single" w:color="93C01F" w:themeColor="accent1"/>
    </w:rPr>
  </w:style>
  <w:style w:type="paragraph" w:styleId="Revisie">
    <w:name w:val="Revision"/>
    <w:hidden/>
    <w:uiPriority w:val="99"/>
    <w:semiHidden/>
    <w:rsid w:val="009A7E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groot\AppData\Roaming\Microsoft\Templates\Verduurzamingskaart%20(NL)%20EV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D05884539745D09C7A88EA5619ED51"/>
        <w:category>
          <w:name w:val="Algemeen"/>
          <w:gallery w:val="placeholder"/>
        </w:category>
        <w:types>
          <w:type w:val="bbPlcHdr"/>
        </w:types>
        <w:behaviors>
          <w:behavior w:val="content"/>
        </w:behaviors>
        <w:guid w:val="{4DCFEA6A-B116-425F-87AA-6E98C7B4257C}"/>
      </w:docPartPr>
      <w:docPartBody>
        <w:p w:rsidR="00DB186D" w:rsidRDefault="001C550B">
          <w:pPr>
            <w:pStyle w:val="1ED05884539745D09C7A88EA5619ED51"/>
          </w:pPr>
          <w:r w:rsidRPr="009171E0">
            <w:rPr>
              <w:rStyle w:val="Tekstvantijdelijkeaanduiding"/>
            </w:rPr>
            <w:fldChar w:fldCharType="begin"/>
          </w:r>
          <w:r w:rsidRPr="009171E0">
            <w:rPr>
              <w:rStyle w:val="Tekstvantijdelijkeaanduiding"/>
            </w:rPr>
            <w:fldChar w:fldCharType="end"/>
          </w:r>
          <w:r w:rsidRPr="009171E0">
            <w:rPr>
              <w:rStyle w:val="Tekstvantijdelijkeaanduiding"/>
            </w:rPr>
            <w:t>Tite</w:t>
          </w:r>
          <w:r>
            <w:rPr>
              <w:rStyle w:val="Tekstvantijdelijkeaanduiding"/>
            </w:rPr>
            <w:t>l (met F11 naar volgend veld</w:t>
          </w:r>
        </w:p>
      </w:docPartBody>
    </w:docPart>
    <w:docPart>
      <w:docPartPr>
        <w:name w:val="35CCE7B4B73A4B14A09304D94F24D4F2"/>
        <w:category>
          <w:name w:val="Algemeen"/>
          <w:gallery w:val="placeholder"/>
        </w:category>
        <w:types>
          <w:type w:val="bbPlcHdr"/>
        </w:types>
        <w:behaviors>
          <w:behavior w:val="content"/>
        </w:behaviors>
        <w:guid w:val="{0C275710-6BB7-48EA-B2E2-D9CED8E07DB0}"/>
      </w:docPartPr>
      <w:docPartBody>
        <w:p w:rsidR="00DB186D" w:rsidRDefault="001C550B">
          <w:pPr>
            <w:pStyle w:val="35CCE7B4B73A4B14A09304D94F24D4F2"/>
          </w:pPr>
          <w:r w:rsidRPr="00FE460A">
            <w:rPr>
              <w:rStyle w:val="Tekstvantijdelijkeaanduiding"/>
            </w:rPr>
            <w:fldChar w:fldCharType="begin"/>
          </w:r>
          <w:r w:rsidRPr="00FE460A">
            <w:rPr>
              <w:rStyle w:val="Tekstvantijdelijkeaanduiding"/>
            </w:rPr>
            <w:fldChar w:fldCharType="end"/>
          </w:r>
          <w:r w:rsidRPr="00FE460A">
            <w:rPr>
              <w:rStyle w:val="Tekstvantijdelijkeaanduiding"/>
            </w:rPr>
            <w:t>Maand</w:t>
          </w:r>
        </w:p>
      </w:docPartBody>
    </w:docPart>
    <w:docPart>
      <w:docPartPr>
        <w:name w:val="10AFACFA12714342952D266CBBFF9CD7"/>
        <w:category>
          <w:name w:val="Algemeen"/>
          <w:gallery w:val="placeholder"/>
        </w:category>
        <w:types>
          <w:type w:val="bbPlcHdr"/>
        </w:types>
        <w:behaviors>
          <w:behavior w:val="content"/>
        </w:behaviors>
        <w:guid w:val="{B5229788-562B-48C8-AF13-6F41D059CFB7}"/>
      </w:docPartPr>
      <w:docPartBody>
        <w:p w:rsidR="00DB186D" w:rsidRDefault="001C550B">
          <w:pPr>
            <w:pStyle w:val="10AFACFA12714342952D266CBBFF9CD7"/>
          </w:pPr>
          <w:r w:rsidRPr="00FE460A">
            <w:rPr>
              <w:rStyle w:val="Tekstvantijdelijkeaanduiding"/>
            </w:rPr>
            <w:fldChar w:fldCharType="begin"/>
          </w:r>
          <w:r w:rsidRPr="00FE460A">
            <w:rPr>
              <w:rStyle w:val="Tekstvantijdelijkeaanduiding"/>
            </w:rPr>
            <w:fldChar w:fldCharType="end"/>
          </w:r>
          <w:r w:rsidRPr="00FE460A">
            <w:rPr>
              <w:rStyle w:val="Tekstvantijdelijkeaanduiding"/>
            </w:rPr>
            <w:t>Jaar</w:t>
          </w:r>
        </w:p>
      </w:docPartBody>
    </w:docPart>
    <w:docPart>
      <w:docPartPr>
        <w:name w:val="EBE55D82361D4996B64146B777F743A9"/>
        <w:category>
          <w:name w:val="Algemeen"/>
          <w:gallery w:val="placeholder"/>
        </w:category>
        <w:types>
          <w:type w:val="bbPlcHdr"/>
        </w:types>
        <w:behaviors>
          <w:behavior w:val="content"/>
        </w:behaviors>
        <w:guid w:val="{E73683DD-8414-4DEA-9E44-DC964EEDF2B3}"/>
      </w:docPartPr>
      <w:docPartBody>
        <w:p w:rsidR="00DB186D" w:rsidRDefault="001C550B">
          <w:pPr>
            <w:pStyle w:val="EBE55D82361D4996B64146B777F743A9"/>
          </w:pPr>
          <w:r w:rsidRPr="009171E0">
            <w:rPr>
              <w:rStyle w:val="Tekstvantijdelijkeaanduiding"/>
            </w:rPr>
            <w:fldChar w:fldCharType="begin"/>
          </w:r>
          <w:r w:rsidRPr="009171E0">
            <w:rPr>
              <w:rStyle w:val="Tekstvantijdelijkeaanduiding"/>
            </w:rPr>
            <w:fldChar w:fldCharType="end"/>
          </w:r>
          <w:r w:rsidRPr="009171E0">
            <w:rPr>
              <w:rStyle w:val="Tekstvantijdelijkeaanduiding"/>
            </w:rPr>
            <w:t>Documentnaam</w:t>
          </w:r>
        </w:p>
      </w:docPartBody>
    </w:docPart>
    <w:docPart>
      <w:docPartPr>
        <w:name w:val="FDA142D48CD14309BA43E362FF4220C4"/>
        <w:category>
          <w:name w:val="Algemeen"/>
          <w:gallery w:val="placeholder"/>
        </w:category>
        <w:types>
          <w:type w:val="bbPlcHdr"/>
        </w:types>
        <w:behaviors>
          <w:behavior w:val="content"/>
        </w:behaviors>
        <w:guid w:val="{4FCA321A-5C6F-412A-8A70-4C553AEC225F}"/>
      </w:docPartPr>
      <w:docPartBody>
        <w:p w:rsidR="00DB186D" w:rsidRDefault="001C550B">
          <w:pPr>
            <w:pStyle w:val="FDA142D48CD14309BA43E362FF4220C4"/>
          </w:pPr>
          <w:r w:rsidRPr="000F6105">
            <w:rPr>
              <w:rStyle w:val="Tekstvantijdelijkeaanduiding"/>
            </w:rPr>
            <w:fldChar w:fldCharType="begin"/>
          </w:r>
          <w:r w:rsidRPr="000F6105">
            <w:rPr>
              <w:rStyle w:val="Tekstvantijdelijkeaanduiding"/>
            </w:rPr>
            <w:fldChar w:fldCharType="end"/>
          </w:r>
          <w:r w:rsidRPr="000F6105">
            <w:rPr>
              <w:rStyle w:val="Tekstvantijdelijkeaanduiding"/>
            </w:rPr>
            <w:t>Kop 1 zonder 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0B"/>
    <w:rsid w:val="001C550B"/>
    <w:rsid w:val="00827FB2"/>
    <w:rsid w:val="00DB1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C550B"/>
    <w:rPr>
      <w:color w:val="000000"/>
      <w:bdr w:val="none" w:sz="0" w:space="0" w:color="auto"/>
      <w:shd w:val="clear" w:color="auto" w:fill="FFFF00"/>
    </w:rPr>
  </w:style>
  <w:style w:type="paragraph" w:customStyle="1" w:styleId="1ED05884539745D09C7A88EA5619ED51">
    <w:name w:val="1ED05884539745D09C7A88EA5619ED51"/>
  </w:style>
  <w:style w:type="paragraph" w:customStyle="1" w:styleId="35CCE7B4B73A4B14A09304D94F24D4F2">
    <w:name w:val="35CCE7B4B73A4B14A09304D94F24D4F2"/>
  </w:style>
  <w:style w:type="paragraph" w:customStyle="1" w:styleId="10AFACFA12714342952D266CBBFF9CD7">
    <w:name w:val="10AFACFA12714342952D266CBBFF9CD7"/>
  </w:style>
  <w:style w:type="paragraph" w:customStyle="1" w:styleId="EBE55D82361D4996B64146B777F743A9">
    <w:name w:val="EBE55D82361D4996B64146B777F743A9"/>
  </w:style>
  <w:style w:type="paragraph" w:customStyle="1" w:styleId="FDA142D48CD14309BA43E362FF4220C4">
    <w:name w:val="FDA142D48CD14309BA43E362FF422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EVZ">
      <a:dk1>
        <a:srgbClr val="000000"/>
      </a:dk1>
      <a:lt1>
        <a:srgbClr val="FFFFFF"/>
      </a:lt1>
      <a:dk2>
        <a:srgbClr val="000000"/>
      </a:dk2>
      <a:lt2>
        <a:srgbClr val="FFFFFF"/>
      </a:lt2>
      <a:accent1>
        <a:srgbClr val="93C01F"/>
      </a:accent1>
      <a:accent2>
        <a:srgbClr val="35A8E0"/>
      </a:accent2>
      <a:accent3>
        <a:srgbClr val="FFCC00"/>
      </a:accent3>
      <a:accent4>
        <a:srgbClr val="E5E5E5"/>
      </a:accent4>
      <a:accent5>
        <a:srgbClr val="EBF6FC"/>
      </a:accent5>
      <a:accent6>
        <a:srgbClr val="000000"/>
      </a:accent6>
      <a:hlink>
        <a:srgbClr val="000000"/>
      </a:hlink>
      <a:folHlink>
        <a:srgbClr val="000000"/>
      </a:folHlink>
    </a:clrScheme>
    <a:fontScheme name="Lettertypen EVZ">
      <a:majorFont>
        <a:latin typeface="Corbe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rbe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7" ma:contentTypeDescription="Een nieuw document maken." ma:contentTypeScope="" ma:versionID="0406d6df385e6fff0cda736906d1f90a">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f1d0e646246bf32692fbbe03cd2a0137"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ju xmlns="http://www.joulesunlimited.com/ccmappings">
  <Documentnaam>Hulpmiddel</Documentnaam>
  <Titel>Checklist bestuursoplegger CO2-routekaart</Titel>
</ju>
</file>

<file path=customXml/itemProps1.xml><?xml version="1.0" encoding="utf-8"?>
<ds:datastoreItem xmlns:ds="http://schemas.openxmlformats.org/officeDocument/2006/customXml" ds:itemID="{B3AC457E-A512-4145-92A5-D8CCD9A4DB84}">
  <ds:schemaRefs>
    <ds:schemaRef ds:uri="45b0fde6-3671-446b-8026-4c0d418a39e7"/>
    <ds:schemaRef ds:uri="http://www.w3.org/XML/1998/namespace"/>
    <ds:schemaRef ds:uri="7ddfc4a7-2327-4f2d-b29d-dda666fbba38"/>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556FAD4-FF97-4645-A1D6-F81015210A91}">
  <ds:schemaRefs>
    <ds:schemaRef ds:uri="http://schemas.microsoft.com/sharepoint/v3/contenttype/forms"/>
  </ds:schemaRefs>
</ds:datastoreItem>
</file>

<file path=customXml/itemProps3.xml><?xml version="1.0" encoding="utf-8"?>
<ds:datastoreItem xmlns:ds="http://schemas.openxmlformats.org/officeDocument/2006/customXml" ds:itemID="{3C5A19DE-B078-40E4-B184-C196AC8E1897}">
  <ds:schemaRefs>
    <ds:schemaRef ds:uri="http://schemas.openxmlformats.org/officeDocument/2006/bibliography"/>
  </ds:schemaRefs>
</ds:datastoreItem>
</file>

<file path=customXml/itemProps4.xml><?xml version="1.0" encoding="utf-8"?>
<ds:datastoreItem xmlns:ds="http://schemas.openxmlformats.org/officeDocument/2006/customXml" ds:itemID="{B0321B14-6362-4FB4-9E27-8F0BCC4DB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213AB3-3319-4976-AEF6-8AB4397B3DDB}">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Verduurzamingskaart (NL) EVZ</Template>
  <TotalTime>47</TotalTime>
  <Pages>2</Pages>
  <Words>420</Words>
  <Characters>2418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TNO</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Willemien Troelstra (Stimular)</dc:creator>
  <dc:description>Sjabloonversie 1.0 5 maart 2020_x000d_
Ontwikkeling sjabloon en macro's:_x000d_
www.JoulesUnlimited.com_x000d_
Ontwerp lay out: PI&amp;Q</dc:description>
  <cp:lastModifiedBy>Esther de Groot (Stimular)</cp:lastModifiedBy>
  <cp:revision>9</cp:revision>
  <cp:lastPrinted>2023-08-02T11:33:00Z</cp:lastPrinted>
  <dcterms:created xsi:type="dcterms:W3CDTF">2023-07-26T06:28:00Z</dcterms:created>
  <dcterms:modified xsi:type="dcterms:W3CDTF">2025-03-12T11:38:00Z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14756400</vt:r8>
  </property>
  <property fmtid="{D5CDD505-2E9C-101B-9397-08002B2CF9AE}" pid="4" name="MediaServiceImageTags">
    <vt:lpwstr/>
  </property>
</Properties>
</file>